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C63D" w14:textId="6B5EF2E0" w:rsidR="2DA310A9" w:rsidRDefault="2DA310A9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April 2026 monitoring</w:t>
      </w:r>
    </w:p>
    <w:p w14:paraId="66DA1B60" w14:textId="400EF943" w:rsidR="2DA310A9" w:rsidRDefault="2DA310A9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Organisation: Ashfield District Council</w:t>
      </w:r>
    </w:p>
    <w:p w14:paraId="75E3B450" w14:textId="7D3F0711" w:rsidR="2DA310A9" w:rsidRDefault="2DA310A9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Capacity funding activities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3BC37C46" w14:textId="77777777" w:rsidTr="1581931A">
        <w:trPr>
          <w:trHeight w:val="300"/>
        </w:trPr>
        <w:tc>
          <w:tcPr>
            <w:tcW w:w="4320" w:type="dxa"/>
          </w:tcPr>
          <w:p w14:paraId="17C48141" w14:textId="495FB85E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Delivered activity</w:t>
            </w:r>
          </w:p>
          <w:p w14:paraId="0A9DA79F" w14:textId="43A4CE73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details</w:t>
            </w:r>
          </w:p>
        </w:tc>
        <w:tc>
          <w:tcPr>
            <w:tcW w:w="4320" w:type="dxa"/>
          </w:tcPr>
          <w:p w14:paraId="3F9348C4" w14:textId="5C20C47A" w:rsidR="2DA310A9" w:rsidRDefault="2DA310A9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There are 8 answers</w:t>
            </w:r>
          </w:p>
          <w:p w14:paraId="0F711166" w14:textId="5C79828F" w:rsidR="2DA310A9" w:rsidRDefault="2DA310A9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Answers for “Delivered activity details”</w:t>
            </w:r>
          </w:p>
        </w:tc>
      </w:tr>
      <w:tr w:rsidR="1581931A" w14:paraId="4DB50F30" w14:textId="77777777" w:rsidTr="1581931A">
        <w:trPr>
          <w:trHeight w:val="300"/>
        </w:trPr>
        <w:tc>
          <w:tcPr>
            <w:tcW w:w="4320" w:type="dxa"/>
          </w:tcPr>
          <w:p w14:paraId="556C089B" w14:textId="3ADFE994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 you have any</w:t>
            </w:r>
          </w:p>
          <w:p w14:paraId="65AFD52A" w14:textId="063575E8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capacity funding left</w:t>
            </w:r>
          </w:p>
          <w:p w14:paraId="60AD00AE" w14:textId="35F3776B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 spend?</w:t>
            </w:r>
          </w:p>
        </w:tc>
        <w:tc>
          <w:tcPr>
            <w:tcW w:w="4320" w:type="dxa"/>
          </w:tcPr>
          <w:p w14:paraId="3D95F7DC" w14:textId="053C3E46" w:rsidR="2DA310A9" w:rsidRDefault="2DA310A9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1581931A" w14:paraId="7639BCB6" w14:textId="77777777" w:rsidTr="1581931A">
        <w:trPr>
          <w:trHeight w:val="300"/>
        </w:trPr>
        <w:tc>
          <w:tcPr>
            <w:tcW w:w="4320" w:type="dxa"/>
          </w:tcPr>
          <w:p w14:paraId="091E01BF" w14:textId="517ED6DC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 activity</w:t>
            </w:r>
          </w:p>
          <w:p w14:paraId="644A1D0E" w14:textId="693207CC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details</w:t>
            </w:r>
          </w:p>
        </w:tc>
        <w:tc>
          <w:tcPr>
            <w:tcW w:w="4320" w:type="dxa"/>
          </w:tcPr>
          <w:p w14:paraId="6AD9086B" w14:textId="2C0AF718" w:rsidR="2DA310A9" w:rsidRDefault="2DA310A9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There is 1 answer</w:t>
            </w:r>
          </w:p>
          <w:p w14:paraId="418478D5" w14:textId="55100810" w:rsidR="2DA310A9" w:rsidRDefault="2DA310A9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Answers for “Planned activity details”</w:t>
            </w:r>
          </w:p>
        </w:tc>
      </w:tr>
      <w:tr w:rsidR="1581931A" w14:paraId="30847D90" w14:textId="77777777" w:rsidTr="1581931A">
        <w:trPr>
          <w:trHeight w:val="300"/>
        </w:trPr>
        <w:tc>
          <w:tcPr>
            <w:tcW w:w="4320" w:type="dxa"/>
          </w:tcPr>
          <w:p w14:paraId="34AE6027" w14:textId="79395F16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Have you delivered</w:t>
            </w:r>
          </w:p>
          <w:p w14:paraId="3CBF8802" w14:textId="40637DF8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any projects using</w:t>
            </w:r>
          </w:p>
          <w:p w14:paraId="53F1269C" w14:textId="652F0D70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delivery</w:t>
            </w:r>
          </w:p>
          <w:p w14:paraId="10683AA2" w14:textId="4C4DF292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funding?</w:t>
            </w:r>
          </w:p>
        </w:tc>
        <w:tc>
          <w:tcPr>
            <w:tcW w:w="4320" w:type="dxa"/>
          </w:tcPr>
          <w:p w14:paraId="512A12FA" w14:textId="4CD25C29" w:rsidR="2DA310A9" w:rsidRDefault="2DA310A9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</w:tr>
    </w:tbl>
    <w:p w14:paraId="608DB790" w14:textId="296DD0A8" w:rsidR="00A6248D" w:rsidRDefault="00A6248D"/>
    <w:p w14:paraId="74EA869C" w14:textId="77777777" w:rsidR="00A6248D" w:rsidRDefault="00A6248D">
      <w:r>
        <w:br w:type="page"/>
      </w:r>
    </w:p>
    <w:p w14:paraId="0C26A52A" w14:textId="35646A1E" w:rsidR="2DA310A9" w:rsidRDefault="2DA310A9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Delivered activity details</w:t>
      </w:r>
    </w:p>
    <w:p w14:paraId="7DADC3A0" w14:textId="00D869CE" w:rsidR="2DA310A9" w:rsidRDefault="2DA310A9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Consultancy Support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5CB17EB1" w14:textId="77777777" w:rsidTr="1581931A">
        <w:trPr>
          <w:trHeight w:val="300"/>
        </w:trPr>
        <w:tc>
          <w:tcPr>
            <w:tcW w:w="4320" w:type="dxa"/>
          </w:tcPr>
          <w:p w14:paraId="6D9E77F1" w14:textId="5350DE86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1ABD6D9E" w14:textId="1FCB7E47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11B18613" w14:textId="5EAA2C97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14B1E89F" w14:textId="44CBD28C" w:rsidR="79B5A765" w:rsidRDefault="79B5A765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Consultancy Support</w:t>
            </w:r>
          </w:p>
        </w:tc>
      </w:tr>
      <w:tr w:rsidR="1581931A" w14:paraId="6CE6C922" w14:textId="77777777" w:rsidTr="1581931A">
        <w:trPr>
          <w:trHeight w:val="300"/>
        </w:trPr>
        <w:tc>
          <w:tcPr>
            <w:tcW w:w="4320" w:type="dxa"/>
          </w:tcPr>
          <w:p w14:paraId="3C0EE6E7" w14:textId="11B8BC17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571F5CD0" w14:textId="40307377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Consultancy Support</w:t>
            </w:r>
          </w:p>
          <w:p w14:paraId="015220C3" w14:textId="032205C0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most relate to?</w:t>
            </w:r>
          </w:p>
        </w:tc>
        <w:tc>
          <w:tcPr>
            <w:tcW w:w="4320" w:type="dxa"/>
          </w:tcPr>
          <w:p w14:paraId="77D54C02" w14:textId="4D5BD52F" w:rsidR="4F9072DC" w:rsidRDefault="4F9072D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Consultancy</w:t>
            </w:r>
          </w:p>
        </w:tc>
      </w:tr>
      <w:tr w:rsidR="1581931A" w14:paraId="77C96BDD" w14:textId="77777777" w:rsidTr="1581931A">
        <w:trPr>
          <w:trHeight w:val="300"/>
        </w:trPr>
        <w:tc>
          <w:tcPr>
            <w:tcW w:w="4320" w:type="dxa"/>
          </w:tcPr>
          <w:p w14:paraId="44E67542" w14:textId="28678F6C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698E147C" w14:textId="148E20D2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consultancy</w:t>
            </w:r>
          </w:p>
          <w:p w14:paraId="782DBAA0" w14:textId="4D78F183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related activity</w:t>
            </w:r>
          </w:p>
        </w:tc>
        <w:tc>
          <w:tcPr>
            <w:tcW w:w="4320" w:type="dxa"/>
          </w:tcPr>
          <w:p w14:paraId="1D1E5439" w14:textId="35CA900F" w:rsidR="58131053" w:rsidRDefault="58131053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Support to define the initial LTPFT vision, objectives</w:t>
            </w:r>
          </w:p>
          <w:p w14:paraId="5A4389B2" w14:textId="63EA8247" w:rsidR="58131053" w:rsidRDefault="58131053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and priorities.</w:t>
            </w:r>
          </w:p>
          <w:p w14:paraId="55BE4759" w14:textId="12610F97" w:rsidR="58131053" w:rsidRDefault="58131053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Facilitated the LTPFT process (data and engagement</w:t>
            </w:r>
          </w:p>
          <w:p w14:paraId="58F0C2F6" w14:textId="2A2EBC1E" w:rsidR="58131053" w:rsidRDefault="58131053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analysis, strategic planning,</w:t>
            </w:r>
          </w:p>
          <w:p w14:paraId="175EAD66" w14:textId="588D22FE" w:rsidR="58131053" w:rsidRDefault="58131053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identification of interventions etc.)</w:t>
            </w:r>
          </w:p>
          <w:p w14:paraId="1F97ED01" w14:textId="6495DB67" w:rsidR="58131053" w:rsidRDefault="58131053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Developed LTPFT 10-year strategy and 3-year</w:t>
            </w:r>
          </w:p>
          <w:p w14:paraId="3D12AAD4" w14:textId="6081E16D" w:rsidR="58131053" w:rsidRDefault="58131053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investment plan.</w:t>
            </w:r>
          </w:p>
          <w:p w14:paraId="7E94B69E" w14:textId="6D0C35D8" w:rsidR="58131053" w:rsidRDefault="58131053" w:rsidP="1581931A"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London based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firm awarded. (Due to value went</w:t>
            </w:r>
          </w:p>
          <w:p w14:paraId="2EE1F13A" w14:textId="7610369D" w:rsidR="58131053" w:rsidRDefault="58131053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through relevant procurement process)</w:t>
            </w:r>
          </w:p>
        </w:tc>
      </w:tr>
      <w:tr w:rsidR="1581931A" w14:paraId="6A8EE7BD" w14:textId="77777777" w:rsidTr="1581931A">
        <w:trPr>
          <w:trHeight w:val="300"/>
        </w:trPr>
        <w:tc>
          <w:tcPr>
            <w:tcW w:w="4320" w:type="dxa"/>
          </w:tcPr>
          <w:p w14:paraId="16E71368" w14:textId="01E4D6CA" w:rsidR="2DA310A9" w:rsidRDefault="2DA310A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Pride in</w:t>
            </w:r>
          </w:p>
          <w:p w14:paraId="690CAC95" w14:textId="0DC8393A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Place funding did</w:t>
            </w:r>
          </w:p>
          <w:p w14:paraId="731EF32E" w14:textId="1E3D359B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spend on</w:t>
            </w:r>
          </w:p>
          <w:p w14:paraId="3DCC34D4" w14:textId="384DD14A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Consultancy</w:t>
            </w:r>
          </w:p>
          <w:p w14:paraId="35B68AFC" w14:textId="026C8363" w:rsidR="2DA310A9" w:rsidRDefault="2DA310A9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Support?</w:t>
            </w:r>
          </w:p>
        </w:tc>
        <w:tc>
          <w:tcPr>
            <w:tcW w:w="4320" w:type="dxa"/>
          </w:tcPr>
          <w:p w14:paraId="1CB09DA8" w14:textId="7EE6113C" w:rsidR="613116D7" w:rsidRDefault="613116D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£33,575</w:t>
            </w:r>
          </w:p>
        </w:tc>
      </w:tr>
    </w:tbl>
    <w:p w14:paraId="4AFCF036" w14:textId="66C049D3" w:rsidR="00A6248D" w:rsidRDefault="00A6248D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9DD0E92" w14:textId="77777777" w:rsidR="00A6248D" w:rsidRDefault="00A6248D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6BB8257D" w14:textId="4EACFA2E" w:rsidR="6BDB0997" w:rsidRDefault="6BDB0997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C</w:t>
      </w:r>
      <w:r w:rsidR="2DA310A9"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onsultancy Support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48D785AA" w14:textId="77777777" w:rsidTr="1581931A">
        <w:trPr>
          <w:trHeight w:val="300"/>
        </w:trPr>
        <w:tc>
          <w:tcPr>
            <w:tcW w:w="4320" w:type="dxa"/>
          </w:tcPr>
          <w:p w14:paraId="65B3F5FD" w14:textId="5350DE8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40DE87AC" w14:textId="1FCB7E4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75B086F4" w14:textId="5EAA2C9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66BF952A" w14:textId="5C32EB25" w:rsidR="21BF3B7F" w:rsidRDefault="21BF3B7F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Consultancy Support</w:t>
            </w:r>
          </w:p>
        </w:tc>
      </w:tr>
      <w:tr w:rsidR="1581931A" w14:paraId="13EF58C9" w14:textId="77777777" w:rsidTr="1581931A">
        <w:trPr>
          <w:trHeight w:val="300"/>
        </w:trPr>
        <w:tc>
          <w:tcPr>
            <w:tcW w:w="4320" w:type="dxa"/>
          </w:tcPr>
          <w:p w14:paraId="0D747F34" w14:textId="11B8BC17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3045B138" w14:textId="4030737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Consultancy Support</w:t>
            </w:r>
          </w:p>
          <w:p w14:paraId="3D5A4C41" w14:textId="032205C0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most relate to?</w:t>
            </w:r>
          </w:p>
        </w:tc>
        <w:tc>
          <w:tcPr>
            <w:tcW w:w="4320" w:type="dxa"/>
          </w:tcPr>
          <w:p w14:paraId="5FD29B29" w14:textId="015131A0" w:rsidR="3E8143FC" w:rsidRDefault="3E8143F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outreach and engagement</w:t>
            </w:r>
          </w:p>
        </w:tc>
      </w:tr>
      <w:tr w:rsidR="1581931A" w14:paraId="19AD4E77" w14:textId="77777777" w:rsidTr="1581931A">
        <w:trPr>
          <w:trHeight w:val="300"/>
        </w:trPr>
        <w:tc>
          <w:tcPr>
            <w:tcW w:w="4320" w:type="dxa"/>
          </w:tcPr>
          <w:p w14:paraId="4107605B" w14:textId="28678F6C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3D822FDD" w14:textId="148E20D2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consultancy</w:t>
            </w:r>
          </w:p>
          <w:p w14:paraId="5EFD80B6" w14:textId="4D78F183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related activity</w:t>
            </w:r>
          </w:p>
        </w:tc>
        <w:tc>
          <w:tcPr>
            <w:tcW w:w="4320" w:type="dxa"/>
          </w:tcPr>
          <w:p w14:paraId="59BDD8D3" w14:textId="59B8AF60" w:rsidR="7E11C492" w:rsidRDefault="7E11C49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School outreach and engagement support - 35</w:t>
            </w:r>
          </w:p>
          <w:p w14:paraId="7D50060E" w14:textId="4AAB3B49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young people took part in a range of activities to</w:t>
            </w:r>
          </w:p>
          <w:p w14:paraId="581F1BC6" w14:textId="49281930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share their views. They looked at the areas of the</w:t>
            </w:r>
          </w:p>
          <w:p w14:paraId="3F2EBF89" w14:textId="70195DF2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investment, and they shared thoughts. A written</w:t>
            </w:r>
          </w:p>
          <w:p w14:paraId="3C52D3E9" w14:textId="6C1B141E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 was produced.</w:t>
            </w:r>
          </w:p>
          <w:p w14:paraId="3FC0E2AD" w14:textId="7446A598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Direct Award due to value and Nottingham based</w:t>
            </w:r>
          </w:p>
          <w:p w14:paraId="6C7F33B4" w14:textId="442E47E2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company. Julia Hayes is an experienced consultant</w:t>
            </w:r>
          </w:p>
          <w:p w14:paraId="504E85C6" w14:textId="39F13F97" w:rsidR="7E11C492" w:rsidRDefault="7E11C492" w:rsidP="1581931A"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 inclusion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participation, with a background as</w:t>
            </w:r>
          </w:p>
          <w:p w14:paraId="5FCB1B0A" w14:textId="34A6E3B1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 Educational Psychologist, graphic facilitator and</w:t>
            </w:r>
          </w:p>
          <w:p w14:paraId="38046782" w14:textId="6B5FA6CC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teacher. She is passionate about finding creative</w:t>
            </w:r>
          </w:p>
          <w:p w14:paraId="08C12E4F" w14:textId="03FD6DF7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ways to include marginalised children and adults in</w:t>
            </w:r>
          </w:p>
          <w:p w14:paraId="46899DBC" w14:textId="3393C982" w:rsidR="7E11C492" w:rsidRDefault="7E11C492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their local services and community.</w:t>
            </w:r>
          </w:p>
        </w:tc>
      </w:tr>
      <w:tr w:rsidR="1581931A" w14:paraId="4255BA4B" w14:textId="77777777" w:rsidTr="1581931A">
        <w:trPr>
          <w:trHeight w:val="300"/>
        </w:trPr>
        <w:tc>
          <w:tcPr>
            <w:tcW w:w="4320" w:type="dxa"/>
          </w:tcPr>
          <w:p w14:paraId="09F48DDC" w14:textId="01E4D6CA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Pride in</w:t>
            </w:r>
          </w:p>
          <w:p w14:paraId="2EDC59B3" w14:textId="0DC8393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Place funding did</w:t>
            </w:r>
          </w:p>
          <w:p w14:paraId="2FA7EEE2" w14:textId="1E3D359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spend on</w:t>
            </w:r>
          </w:p>
          <w:p w14:paraId="29068991" w14:textId="384DD14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Consultancy</w:t>
            </w:r>
          </w:p>
          <w:p w14:paraId="7BB1991F" w14:textId="026C8363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Support?</w:t>
            </w:r>
          </w:p>
        </w:tc>
        <w:tc>
          <w:tcPr>
            <w:tcW w:w="4320" w:type="dxa"/>
          </w:tcPr>
          <w:p w14:paraId="2449BD9D" w14:textId="54E56AB9" w:rsidR="23363236" w:rsidRDefault="2336323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£1,353</w:t>
            </w:r>
          </w:p>
        </w:tc>
      </w:tr>
    </w:tbl>
    <w:p w14:paraId="0EFBE40E" w14:textId="20DE599F" w:rsidR="00A6248D" w:rsidRDefault="00A6248D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20E741" w14:textId="77777777" w:rsidR="00A6248D" w:rsidRDefault="00A6248D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091737A0" w14:textId="27A86527" w:rsidR="18AB5209" w:rsidRDefault="18AB5209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Consultancy Support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142C39EA" w14:textId="77777777" w:rsidTr="1581931A">
        <w:trPr>
          <w:trHeight w:val="300"/>
        </w:trPr>
        <w:tc>
          <w:tcPr>
            <w:tcW w:w="4320" w:type="dxa"/>
          </w:tcPr>
          <w:p w14:paraId="0A2E7CEF" w14:textId="5350DE8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721F0554" w14:textId="1FCB7E4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38FF76E8" w14:textId="5EAA2C9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2AC3646E" w14:textId="6F51E702" w:rsidR="0E7F20C5" w:rsidRDefault="0E7F20C5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Consultancy Support</w:t>
            </w:r>
          </w:p>
        </w:tc>
      </w:tr>
      <w:tr w:rsidR="1581931A" w14:paraId="5AA2077B" w14:textId="77777777" w:rsidTr="1581931A">
        <w:trPr>
          <w:trHeight w:val="300"/>
        </w:trPr>
        <w:tc>
          <w:tcPr>
            <w:tcW w:w="4320" w:type="dxa"/>
          </w:tcPr>
          <w:p w14:paraId="4407487F" w14:textId="11B8BC17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7C18B510" w14:textId="4030737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Consultancy Support</w:t>
            </w:r>
          </w:p>
          <w:p w14:paraId="00A3CC14" w14:textId="032205C0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most relate to?</w:t>
            </w:r>
          </w:p>
        </w:tc>
        <w:tc>
          <w:tcPr>
            <w:tcW w:w="4320" w:type="dxa"/>
          </w:tcPr>
          <w:p w14:paraId="2EFC9CD2" w14:textId="54A67981" w:rsidR="3DBB64EF" w:rsidRDefault="3DBB64EF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outreach and engagement</w:t>
            </w:r>
          </w:p>
        </w:tc>
      </w:tr>
      <w:tr w:rsidR="1581931A" w14:paraId="62CFC225" w14:textId="77777777" w:rsidTr="1581931A">
        <w:trPr>
          <w:trHeight w:val="300"/>
        </w:trPr>
        <w:tc>
          <w:tcPr>
            <w:tcW w:w="4320" w:type="dxa"/>
          </w:tcPr>
          <w:p w14:paraId="33F58415" w14:textId="28678F6C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0003CE28" w14:textId="148E20D2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consultancy</w:t>
            </w:r>
          </w:p>
          <w:p w14:paraId="26C1EABD" w14:textId="4D78F183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related activity</w:t>
            </w:r>
          </w:p>
        </w:tc>
        <w:tc>
          <w:tcPr>
            <w:tcW w:w="4320" w:type="dxa"/>
          </w:tcPr>
          <w:p w14:paraId="585F7F01" w14:textId="19459A86" w:rsidR="6CFEC28B" w:rsidRDefault="6CFEC28B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Development of community engagement survey</w:t>
            </w:r>
          </w:p>
          <w:p w14:paraId="71668099" w14:textId="58022B9A" w:rsidR="6CFEC28B" w:rsidRDefault="6CFEC28B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which was made publicly available and provision of</w:t>
            </w:r>
          </w:p>
          <w:p w14:paraId="734988F3" w14:textId="5A021534" w:rsidR="6CFEC28B" w:rsidRDefault="6CFEC28B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analytical support for survey results including</w:t>
            </w:r>
          </w:p>
          <w:p w14:paraId="42987B4E" w14:textId="601FB314" w:rsidR="6CFEC28B" w:rsidRDefault="6CFEC28B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written report and feedback.</w:t>
            </w:r>
          </w:p>
          <w:p w14:paraId="5F987669" w14:textId="080DEA11" w:rsidR="6CFEC28B" w:rsidRDefault="6CFEC28B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 total of 344 people completed the first phase of</w:t>
            </w:r>
          </w:p>
          <w:p w14:paraId="5FB6A753" w14:textId="6DE76390" w:rsidR="6CFEC28B" w:rsidRDefault="6CFEC28B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consultation.</w:t>
            </w:r>
          </w:p>
        </w:tc>
      </w:tr>
      <w:tr w:rsidR="1581931A" w14:paraId="30A0857E" w14:textId="77777777" w:rsidTr="1581931A">
        <w:trPr>
          <w:trHeight w:val="300"/>
        </w:trPr>
        <w:tc>
          <w:tcPr>
            <w:tcW w:w="4320" w:type="dxa"/>
          </w:tcPr>
          <w:p w14:paraId="0B9C29D8" w14:textId="01E4D6CA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Pride in</w:t>
            </w:r>
          </w:p>
          <w:p w14:paraId="38C0BDDA" w14:textId="0DC8393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Place funding did</w:t>
            </w:r>
          </w:p>
          <w:p w14:paraId="41D2A631" w14:textId="1E3D359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spend on</w:t>
            </w:r>
          </w:p>
          <w:p w14:paraId="5C8AA888" w14:textId="384DD14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Consultancy</w:t>
            </w:r>
          </w:p>
          <w:p w14:paraId="5965054A" w14:textId="026C8363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Support?</w:t>
            </w:r>
          </w:p>
        </w:tc>
        <w:tc>
          <w:tcPr>
            <w:tcW w:w="4320" w:type="dxa"/>
          </w:tcPr>
          <w:p w14:paraId="12E96C71" w14:textId="4AFB4198" w:rsidR="409C3FF4" w:rsidRDefault="409C3FF4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£6,250</w:t>
            </w:r>
          </w:p>
        </w:tc>
      </w:tr>
    </w:tbl>
    <w:p w14:paraId="21B77233" w14:textId="4420D6DA" w:rsidR="1581931A" w:rsidRDefault="1581931A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928953A" w14:textId="422A20F9" w:rsidR="409C3FF4" w:rsidRDefault="409C3FF4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ADC Staff time 24/25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3E44A204" w14:textId="77777777" w:rsidTr="1581931A">
        <w:trPr>
          <w:trHeight w:val="300"/>
        </w:trPr>
        <w:tc>
          <w:tcPr>
            <w:tcW w:w="4320" w:type="dxa"/>
          </w:tcPr>
          <w:p w14:paraId="63233F2D" w14:textId="5350DE8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5C0B9E69" w14:textId="1FCB7E4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409ACE3F" w14:textId="5EAA2C9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5142109C" w14:textId="521600E3" w:rsidR="147448EA" w:rsidRDefault="147448E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ADC Staff time 24/25</w:t>
            </w:r>
          </w:p>
        </w:tc>
      </w:tr>
      <w:tr w:rsidR="1581931A" w14:paraId="09741595" w14:textId="77777777" w:rsidTr="1581931A">
        <w:trPr>
          <w:trHeight w:val="300"/>
        </w:trPr>
        <w:tc>
          <w:tcPr>
            <w:tcW w:w="4320" w:type="dxa"/>
          </w:tcPr>
          <w:p w14:paraId="0119D550" w14:textId="11042EC8" w:rsidR="62080E03" w:rsidRDefault="62080E03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7D2B2DD1" w14:textId="13934879" w:rsidR="62080E03" w:rsidRDefault="62080E03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ADC Staff time 24/25</w:t>
            </w:r>
          </w:p>
          <w:p w14:paraId="6469E6B2" w14:textId="595BE330" w:rsidR="62080E03" w:rsidRDefault="62080E03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most relate to?</w:t>
            </w:r>
          </w:p>
        </w:tc>
        <w:tc>
          <w:tcPr>
            <w:tcW w:w="4320" w:type="dxa"/>
          </w:tcPr>
          <w:p w14:paraId="3151D13A" w14:textId="1B7AD745" w:rsidR="17E2F27F" w:rsidRDefault="17E2F27F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Management costs</w:t>
            </w:r>
          </w:p>
        </w:tc>
      </w:tr>
      <w:tr w:rsidR="1581931A" w14:paraId="3DBDE8E3" w14:textId="77777777" w:rsidTr="1581931A">
        <w:trPr>
          <w:trHeight w:val="300"/>
        </w:trPr>
        <w:tc>
          <w:tcPr>
            <w:tcW w:w="4320" w:type="dxa"/>
          </w:tcPr>
          <w:p w14:paraId="655FC218" w14:textId="65C620D0" w:rsidR="0731E3B8" w:rsidRDefault="0731E3B8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48C37001" w14:textId="04842399" w:rsidR="0731E3B8" w:rsidRDefault="0731E3B8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management</w:t>
            </w:r>
          </w:p>
          <w:p w14:paraId="0E744C9D" w14:textId="31F977B6" w:rsidR="0731E3B8" w:rsidRDefault="0731E3B8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cost related activity</w:t>
            </w:r>
          </w:p>
        </w:tc>
        <w:tc>
          <w:tcPr>
            <w:tcW w:w="4320" w:type="dxa"/>
          </w:tcPr>
          <w:p w14:paraId="73333598" w14:textId="7BA5444E" w:rsidR="7EFDB931" w:rsidRDefault="7EFDB931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Admin support - board administration</w:t>
            </w:r>
          </w:p>
        </w:tc>
      </w:tr>
      <w:tr w:rsidR="1581931A" w14:paraId="6B4B5068" w14:textId="77777777" w:rsidTr="1581931A">
        <w:trPr>
          <w:trHeight w:val="300"/>
        </w:trPr>
        <w:tc>
          <w:tcPr>
            <w:tcW w:w="4320" w:type="dxa"/>
          </w:tcPr>
          <w:p w14:paraId="45039771" w14:textId="60A46B84" w:rsidR="66F6C5ED" w:rsidRDefault="66F6C5ED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Pride in</w:t>
            </w:r>
          </w:p>
          <w:p w14:paraId="2532F9D0" w14:textId="1DE318C8" w:rsidR="66F6C5ED" w:rsidRDefault="66F6C5ED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Place funding did</w:t>
            </w:r>
          </w:p>
          <w:p w14:paraId="1C182972" w14:textId="2F263D94" w:rsidR="66F6C5ED" w:rsidRDefault="66F6C5ED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spend on ADC</w:t>
            </w:r>
          </w:p>
          <w:p w14:paraId="74BF60C1" w14:textId="6F06A1AC" w:rsidR="66F6C5ED" w:rsidRDefault="66F6C5ED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Staff time 24/25?</w:t>
            </w:r>
          </w:p>
        </w:tc>
        <w:tc>
          <w:tcPr>
            <w:tcW w:w="4320" w:type="dxa"/>
          </w:tcPr>
          <w:p w14:paraId="314ED9D6" w14:textId="2F61F68A" w:rsidR="6D9446D8" w:rsidRDefault="6D9446D8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£3,571</w:t>
            </w:r>
          </w:p>
        </w:tc>
      </w:tr>
    </w:tbl>
    <w:p w14:paraId="777EBDE7" w14:textId="0AFA3E9A" w:rsidR="00A6248D" w:rsidRDefault="00A6248D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D4052BE" w14:textId="77777777" w:rsidR="00A6248D" w:rsidRDefault="00A6248D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3C2C4FB2" w14:textId="77777777" w:rsidR="1581931A" w:rsidRDefault="1581931A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EEA14F" w14:textId="70CD191F" w:rsidR="6DF6A947" w:rsidRDefault="6DF6A947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Engagement Support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0B5D24AF" w14:textId="77777777" w:rsidTr="1581931A">
        <w:trPr>
          <w:trHeight w:val="300"/>
        </w:trPr>
        <w:tc>
          <w:tcPr>
            <w:tcW w:w="4320" w:type="dxa"/>
          </w:tcPr>
          <w:p w14:paraId="4FAFC618" w14:textId="5350DE8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4641AB0E" w14:textId="1FCB7E4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54F5A1DC" w14:textId="5EAA2C9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7724437D" w14:textId="3E540048" w:rsidR="38DC5A71" w:rsidRDefault="38DC5A71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Engagement Support</w:t>
            </w:r>
          </w:p>
        </w:tc>
      </w:tr>
      <w:tr w:rsidR="1581931A" w14:paraId="16E89311" w14:textId="77777777" w:rsidTr="1581931A">
        <w:trPr>
          <w:trHeight w:val="300"/>
        </w:trPr>
        <w:tc>
          <w:tcPr>
            <w:tcW w:w="4320" w:type="dxa"/>
          </w:tcPr>
          <w:p w14:paraId="4BE96400" w14:textId="59F94B1D" w:rsidR="6F0D5294" w:rsidRDefault="6F0D5294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641C2D10" w14:textId="727A719A" w:rsidR="6F0D5294" w:rsidRDefault="6F0D5294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Engagement</w:t>
            </w:r>
          </w:p>
          <w:p w14:paraId="584928DB" w14:textId="52585E09" w:rsidR="6F0D5294" w:rsidRDefault="6F0D5294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Support most relate</w:t>
            </w:r>
          </w:p>
          <w:p w14:paraId="50565F67" w14:textId="2A890FF2" w:rsidR="6F0D5294" w:rsidRDefault="6F0D5294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to?</w:t>
            </w:r>
          </w:p>
        </w:tc>
        <w:tc>
          <w:tcPr>
            <w:tcW w:w="4320" w:type="dxa"/>
          </w:tcPr>
          <w:p w14:paraId="4D4B3457" w14:textId="4D9C08F4" w:rsidR="2906D794" w:rsidRDefault="2906D794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outreach and engagement</w:t>
            </w:r>
          </w:p>
        </w:tc>
      </w:tr>
      <w:tr w:rsidR="1581931A" w14:paraId="53C48380" w14:textId="77777777" w:rsidTr="1581931A">
        <w:trPr>
          <w:trHeight w:val="300"/>
        </w:trPr>
        <w:tc>
          <w:tcPr>
            <w:tcW w:w="4320" w:type="dxa"/>
          </w:tcPr>
          <w:p w14:paraId="16DA4EA6" w14:textId="65702123" w:rsidR="0B1FC47E" w:rsidRDefault="0B1FC47E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3FDAEEE7" w14:textId="0E123164" w:rsidR="0B1FC47E" w:rsidRDefault="0B1FC47E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community</w:t>
            </w:r>
          </w:p>
          <w:p w14:paraId="719C4EB0" w14:textId="3D5B67EA" w:rsidR="0B1FC47E" w:rsidRDefault="0B1FC47E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outreach activity</w:t>
            </w:r>
          </w:p>
        </w:tc>
        <w:tc>
          <w:tcPr>
            <w:tcW w:w="4320" w:type="dxa"/>
          </w:tcPr>
          <w:p w14:paraId="7AB0551D" w14:textId="31CD370D" w:rsidR="44113157" w:rsidRDefault="4411315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owner of a high street business, Showstoppers</w:t>
            </w:r>
          </w:p>
          <w:p w14:paraId="5C4E7123" w14:textId="4AFE418D" w:rsidR="44113157" w:rsidRDefault="4411315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visited every shop in the town (approx 87</w:t>
            </w:r>
          </w:p>
          <w:p w14:paraId="4139DE90" w14:textId="2A67EC68" w:rsidR="44113157" w:rsidRDefault="4411315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businesses), providing information and a poster to</w:t>
            </w:r>
          </w:p>
          <w:p w14:paraId="6B35E08C" w14:textId="232D8EAD" w:rsidR="44113157" w:rsidRDefault="4411315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display about the surveys to encourage business</w:t>
            </w:r>
          </w:p>
          <w:p w14:paraId="7256215D" w14:textId="0D21273F" w:rsidR="44113157" w:rsidRDefault="4411315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and resident participation.</w:t>
            </w:r>
          </w:p>
        </w:tc>
      </w:tr>
      <w:tr w:rsidR="1581931A" w14:paraId="51AF7AAB" w14:textId="77777777" w:rsidTr="1581931A">
        <w:trPr>
          <w:trHeight w:val="300"/>
        </w:trPr>
        <w:tc>
          <w:tcPr>
            <w:tcW w:w="4320" w:type="dxa"/>
          </w:tcPr>
          <w:p w14:paraId="01526960" w14:textId="5EBC8B5C" w:rsidR="49F2FF91" w:rsidRDefault="49F2FF91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Pride in</w:t>
            </w:r>
          </w:p>
          <w:p w14:paraId="11682497" w14:textId="5F5F305C" w:rsidR="49F2FF91" w:rsidRDefault="49F2FF91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Place funding did</w:t>
            </w:r>
          </w:p>
          <w:p w14:paraId="386D79F3" w14:textId="6618EF15" w:rsidR="49F2FF91" w:rsidRDefault="49F2FF91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spend on</w:t>
            </w:r>
          </w:p>
          <w:p w14:paraId="752C11EC" w14:textId="273676EC" w:rsidR="49F2FF91" w:rsidRDefault="49F2FF91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Engagement</w:t>
            </w:r>
          </w:p>
          <w:p w14:paraId="75B961E1" w14:textId="4B25C7D5" w:rsidR="49F2FF91" w:rsidRDefault="49F2FF91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Support?</w:t>
            </w:r>
          </w:p>
        </w:tc>
        <w:tc>
          <w:tcPr>
            <w:tcW w:w="4320" w:type="dxa"/>
          </w:tcPr>
          <w:p w14:paraId="383AD955" w14:textId="6C409746" w:rsidR="010A689F" w:rsidRDefault="010A689F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£500</w:t>
            </w:r>
          </w:p>
        </w:tc>
      </w:tr>
    </w:tbl>
    <w:p w14:paraId="4944D94D" w14:textId="71C528F0" w:rsidR="1581931A" w:rsidRDefault="1581931A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D7F85EC" w14:textId="55CC62A2" w:rsidR="037E5E0F" w:rsidRDefault="037E5E0F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ADC staff time 25/26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640C1358" w14:textId="77777777" w:rsidTr="1581931A">
        <w:trPr>
          <w:trHeight w:val="300"/>
        </w:trPr>
        <w:tc>
          <w:tcPr>
            <w:tcW w:w="4320" w:type="dxa"/>
          </w:tcPr>
          <w:p w14:paraId="35BC3816" w14:textId="5350DE8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6F1AD43F" w14:textId="1FCB7E4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73AC4544" w14:textId="5EAA2C9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2EA5E9B2" w14:textId="44D48F95" w:rsidR="78F0E2DC" w:rsidRDefault="78F0E2D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ADC staff time 25/26</w:t>
            </w:r>
          </w:p>
        </w:tc>
      </w:tr>
      <w:tr w:rsidR="1581931A" w14:paraId="11F6D8A9" w14:textId="77777777" w:rsidTr="1581931A">
        <w:trPr>
          <w:trHeight w:val="300"/>
        </w:trPr>
        <w:tc>
          <w:tcPr>
            <w:tcW w:w="4320" w:type="dxa"/>
          </w:tcPr>
          <w:p w14:paraId="7D2E981B" w14:textId="06738584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4C842C8E" w14:textId="3321E425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ADC staff time 25/26</w:t>
            </w:r>
          </w:p>
          <w:p w14:paraId="6D1E6C32" w14:textId="11C5B0AA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most relate to?</w:t>
            </w:r>
          </w:p>
        </w:tc>
        <w:tc>
          <w:tcPr>
            <w:tcW w:w="4320" w:type="dxa"/>
          </w:tcPr>
          <w:p w14:paraId="040281CF" w14:textId="571C0E10" w:rsidR="78F0E2DC" w:rsidRDefault="78F0E2D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Management costs</w:t>
            </w:r>
          </w:p>
        </w:tc>
      </w:tr>
      <w:tr w:rsidR="1581931A" w14:paraId="3EA95856" w14:textId="77777777" w:rsidTr="1581931A">
        <w:trPr>
          <w:trHeight w:val="300"/>
        </w:trPr>
        <w:tc>
          <w:tcPr>
            <w:tcW w:w="4320" w:type="dxa"/>
          </w:tcPr>
          <w:p w14:paraId="3CFD59A7" w14:textId="27EF33E9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0A97CC7E" w14:textId="4F59F897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management</w:t>
            </w:r>
          </w:p>
          <w:p w14:paraId="40FAC91B" w14:textId="699F9A7C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cost related activity</w:t>
            </w:r>
          </w:p>
        </w:tc>
        <w:tc>
          <w:tcPr>
            <w:tcW w:w="4320" w:type="dxa"/>
          </w:tcPr>
          <w:p w14:paraId="7C1745DD" w14:textId="52601EC4" w:rsidR="78F0E2DC" w:rsidRDefault="78F0E2D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Admin support - board administration</w:t>
            </w:r>
          </w:p>
        </w:tc>
      </w:tr>
      <w:tr w:rsidR="1581931A" w14:paraId="478E3081" w14:textId="77777777" w:rsidTr="1581931A">
        <w:trPr>
          <w:trHeight w:val="300"/>
        </w:trPr>
        <w:tc>
          <w:tcPr>
            <w:tcW w:w="4320" w:type="dxa"/>
          </w:tcPr>
          <w:p w14:paraId="0BAA25F1" w14:textId="45F72097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Pride in</w:t>
            </w:r>
          </w:p>
          <w:p w14:paraId="395C1C70" w14:textId="686C2543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Place funding did</w:t>
            </w:r>
          </w:p>
          <w:p w14:paraId="7E72EBA1" w14:textId="048C5C9D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spend on ADC</w:t>
            </w:r>
          </w:p>
          <w:p w14:paraId="527346B0" w14:textId="6544C432" w:rsidR="78F0E2DC" w:rsidRDefault="78F0E2D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staff time 25/26?</w:t>
            </w:r>
          </w:p>
        </w:tc>
        <w:tc>
          <w:tcPr>
            <w:tcW w:w="4320" w:type="dxa"/>
          </w:tcPr>
          <w:p w14:paraId="35782D78" w14:textId="17F1A6D2" w:rsidR="78F0E2DC" w:rsidRDefault="78F0E2D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£24,000</w:t>
            </w:r>
          </w:p>
        </w:tc>
      </w:tr>
    </w:tbl>
    <w:p w14:paraId="055F383C" w14:textId="0F195D1C" w:rsidR="00A6248D" w:rsidRDefault="00A6248D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B15B311" w14:textId="77777777" w:rsidR="00A6248D" w:rsidRDefault="00A6248D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51DFA2C2" w14:textId="77777777" w:rsidR="00A6248D" w:rsidRDefault="00A6248D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318F9EF" w14:textId="6A838058" w:rsidR="78F0E2DC" w:rsidRDefault="78F0E2DC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Engagement Support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1C381E2A" w14:textId="77777777" w:rsidTr="1581931A">
        <w:trPr>
          <w:trHeight w:val="300"/>
        </w:trPr>
        <w:tc>
          <w:tcPr>
            <w:tcW w:w="4320" w:type="dxa"/>
          </w:tcPr>
          <w:p w14:paraId="5AC7ABC3" w14:textId="5350DE8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3E1636D2" w14:textId="1FCB7E4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74E47D48" w14:textId="5EAA2C9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7AB8803B" w14:textId="3E540048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Engagement Support</w:t>
            </w:r>
          </w:p>
        </w:tc>
      </w:tr>
      <w:tr w:rsidR="1581931A" w14:paraId="17F7CA5C" w14:textId="77777777" w:rsidTr="1581931A">
        <w:trPr>
          <w:trHeight w:val="300"/>
        </w:trPr>
        <w:tc>
          <w:tcPr>
            <w:tcW w:w="4320" w:type="dxa"/>
          </w:tcPr>
          <w:p w14:paraId="2D2D04B7" w14:textId="59F94B1D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04F21387" w14:textId="727A719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Engagement</w:t>
            </w:r>
          </w:p>
          <w:p w14:paraId="5ECC0D11" w14:textId="52585E09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Support most relate</w:t>
            </w:r>
          </w:p>
          <w:p w14:paraId="0063E0CF" w14:textId="2A890FF2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to?</w:t>
            </w:r>
          </w:p>
        </w:tc>
        <w:tc>
          <w:tcPr>
            <w:tcW w:w="4320" w:type="dxa"/>
          </w:tcPr>
          <w:p w14:paraId="3FE629E9" w14:textId="4D9C08F4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outreach and engagement</w:t>
            </w:r>
          </w:p>
        </w:tc>
      </w:tr>
      <w:tr w:rsidR="1581931A" w14:paraId="38E007B5" w14:textId="77777777" w:rsidTr="1581931A">
        <w:trPr>
          <w:trHeight w:val="300"/>
        </w:trPr>
        <w:tc>
          <w:tcPr>
            <w:tcW w:w="4320" w:type="dxa"/>
          </w:tcPr>
          <w:p w14:paraId="5D9A231F" w14:textId="65702123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45F57BB9" w14:textId="0E123164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community</w:t>
            </w:r>
          </w:p>
          <w:p w14:paraId="4F5A1A49" w14:textId="3D5B67E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outreach activity</w:t>
            </w:r>
          </w:p>
        </w:tc>
        <w:tc>
          <w:tcPr>
            <w:tcW w:w="4320" w:type="dxa"/>
          </w:tcPr>
          <w:p w14:paraId="21CC79DB" w14:textId="263F8DFA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Ashfield Voluntary Action (AVA) the infrastructure</w:t>
            </w:r>
          </w:p>
          <w:p w14:paraId="21A041E6" w14:textId="5B14ECE2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lead organisation for the area allocated 25 days of</w:t>
            </w:r>
          </w:p>
          <w:p w14:paraId="551868E8" w14:textId="51631AED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officer time to promote the consultation through</w:t>
            </w:r>
          </w:p>
          <w:p w14:paraId="7486A703" w14:textId="60D03C1F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going out to groups, taking leaflets and putting up</w:t>
            </w:r>
          </w:p>
          <w:p w14:paraId="7ECDB3A0" w14:textId="358AC69A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notices; talking to groups through phone calls and</w:t>
            </w:r>
          </w:p>
          <w:p w14:paraId="22870226" w14:textId="536F44F3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emails, explaining the process and providing a</w:t>
            </w:r>
          </w:p>
          <w:p w14:paraId="77FD574A" w14:textId="0194659C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weekly information desk in the health hub. They</w:t>
            </w:r>
          </w:p>
          <w:p w14:paraId="4FFF5A8C" w14:textId="6ADE7F2F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supported people who are not IT literate to</w:t>
            </w:r>
          </w:p>
          <w:p w14:paraId="18A1A056" w14:textId="7B244F1E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complete a written response. AVA allocated 4 days</w:t>
            </w:r>
          </w:p>
          <w:p w14:paraId="2CFFA3A3" w14:textId="20E5B131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 marketing work emailing all contacts and</w:t>
            </w:r>
          </w:p>
          <w:p w14:paraId="0F6CE608" w14:textId="7C10D62A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promoting on their website and Facebook pages. Our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Centre which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provides community transport and</w:t>
            </w:r>
          </w:p>
          <w:p w14:paraId="079EE614" w14:textId="39A93CC6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activities for older people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spoke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to people and</w:t>
            </w:r>
          </w:p>
          <w:p w14:paraId="72CD083C" w14:textId="4BE9C9C9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supported them to fill out surveys, they ran 3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face</w:t>
            </w:r>
            <w:proofErr w:type="gramEnd"/>
          </w:p>
          <w:p w14:paraId="0EAFCB0A" w14:textId="4071AC7C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to face sessions for Stage 1 and 2 face to face</w:t>
            </w:r>
          </w:p>
          <w:p w14:paraId="7EA11E02" w14:textId="661C621A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sessions for stage 2.</w:t>
            </w:r>
          </w:p>
          <w:p w14:paraId="3BE7FB4B" w14:textId="0C2600A3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These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completed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surveys were added to our overall</w:t>
            </w:r>
          </w:p>
          <w:p w14:paraId="41F19CC0" w14:textId="7DA40FCF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total number of surveys recieved throughout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our</w:t>
            </w:r>
            <w:proofErr w:type="gramEnd"/>
          </w:p>
          <w:p w14:paraId="00128DF6" w14:textId="1A9CEADB" w:rsidR="4F30C8BA" w:rsidRDefault="4F30C8B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two consultations.</w:t>
            </w:r>
          </w:p>
        </w:tc>
      </w:tr>
      <w:tr w:rsidR="1581931A" w14:paraId="0D6E8847" w14:textId="77777777" w:rsidTr="1581931A">
        <w:trPr>
          <w:trHeight w:val="300"/>
        </w:trPr>
        <w:tc>
          <w:tcPr>
            <w:tcW w:w="4320" w:type="dxa"/>
          </w:tcPr>
          <w:p w14:paraId="284E4B3C" w14:textId="5EBC8B5C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How much Pride in</w:t>
            </w:r>
          </w:p>
          <w:p w14:paraId="3ECB7328" w14:textId="5F5F305C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Place funding did</w:t>
            </w:r>
          </w:p>
          <w:p w14:paraId="2E61FB9C" w14:textId="6618EF15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spend on</w:t>
            </w:r>
          </w:p>
          <w:p w14:paraId="495207BC" w14:textId="273676EC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Engagement</w:t>
            </w:r>
          </w:p>
          <w:p w14:paraId="1DD8A909" w14:textId="4B25C7D5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Support?</w:t>
            </w:r>
          </w:p>
        </w:tc>
        <w:tc>
          <w:tcPr>
            <w:tcW w:w="4320" w:type="dxa"/>
          </w:tcPr>
          <w:p w14:paraId="12C3BABD" w14:textId="078FFF57" w:rsidR="51281DD2" w:rsidRDefault="51281DD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£2,750</w:t>
            </w:r>
          </w:p>
        </w:tc>
      </w:tr>
    </w:tbl>
    <w:p w14:paraId="32B753C3" w14:textId="59B4039B" w:rsidR="1581931A" w:rsidRDefault="1581931A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B3FCCD0" w14:textId="7AE186AC" w:rsidR="51281DD2" w:rsidRDefault="51281DD2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Promotional activity and materials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2A51479B" w14:textId="77777777" w:rsidTr="1581931A">
        <w:trPr>
          <w:trHeight w:val="300"/>
        </w:trPr>
        <w:tc>
          <w:tcPr>
            <w:tcW w:w="4320" w:type="dxa"/>
          </w:tcPr>
          <w:p w14:paraId="4A837A1C" w14:textId="5350DE8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1C144069" w14:textId="1FCB7E4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4521B8FF" w14:textId="5EAA2C9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7D5064D1" w14:textId="2B654168" w:rsidR="4B237E76" w:rsidRDefault="4B237E7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Promotional activity and materials</w:t>
            </w:r>
          </w:p>
        </w:tc>
      </w:tr>
      <w:tr w:rsidR="1581931A" w14:paraId="527F2F9E" w14:textId="77777777" w:rsidTr="1581931A">
        <w:trPr>
          <w:trHeight w:val="300"/>
        </w:trPr>
        <w:tc>
          <w:tcPr>
            <w:tcW w:w="4320" w:type="dxa"/>
          </w:tcPr>
          <w:p w14:paraId="7FAA4137" w14:textId="00C6EC71" w:rsidR="6C2FF4DF" w:rsidRDefault="6C2FF4DF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3EE80F45" w14:textId="04EBB23E" w:rsidR="6C2FF4DF" w:rsidRDefault="6C2FF4DF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Promotional activity</w:t>
            </w:r>
          </w:p>
          <w:p w14:paraId="7CBB4023" w14:textId="7D285AAC" w:rsidR="6C2FF4DF" w:rsidRDefault="6C2FF4DF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and materials most</w:t>
            </w:r>
          </w:p>
          <w:p w14:paraId="352DA199" w14:textId="7A4A384E" w:rsidR="6C2FF4DF" w:rsidRDefault="6C2FF4DF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 to?</w:t>
            </w:r>
          </w:p>
        </w:tc>
        <w:tc>
          <w:tcPr>
            <w:tcW w:w="4320" w:type="dxa"/>
          </w:tcPr>
          <w:p w14:paraId="51841BCF" w14:textId="3CAD5138" w:rsidR="21BDA1A7" w:rsidRDefault="21BDA1A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outreach and engagement</w:t>
            </w:r>
          </w:p>
        </w:tc>
      </w:tr>
      <w:tr w:rsidR="1581931A" w14:paraId="48BCBB46" w14:textId="77777777" w:rsidTr="1581931A">
        <w:trPr>
          <w:trHeight w:val="300"/>
        </w:trPr>
        <w:tc>
          <w:tcPr>
            <w:tcW w:w="4320" w:type="dxa"/>
          </w:tcPr>
          <w:p w14:paraId="451E957A" w14:textId="0922AA00" w:rsidR="67C34BB0" w:rsidRDefault="67C34BB0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1E039A32" w14:textId="16AE4D0E" w:rsidR="67C34BB0" w:rsidRDefault="67C34BB0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community</w:t>
            </w:r>
          </w:p>
          <w:p w14:paraId="2EC6462D" w14:textId="4BDA292C" w:rsidR="67C34BB0" w:rsidRDefault="67C34BB0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outreach activity</w:t>
            </w:r>
          </w:p>
        </w:tc>
        <w:tc>
          <w:tcPr>
            <w:tcW w:w="4320" w:type="dxa"/>
          </w:tcPr>
          <w:p w14:paraId="6F5177B8" w14:textId="3B277538" w:rsidR="44B100C5" w:rsidRDefault="44B100C5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Promotional materials and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activity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to support public</w:t>
            </w:r>
          </w:p>
          <w:p w14:paraId="5359F115" w14:textId="309F1596" w:rsidR="44B100C5" w:rsidRDefault="44B100C5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consultation/survey work.</w:t>
            </w:r>
          </w:p>
        </w:tc>
      </w:tr>
      <w:tr w:rsidR="1581931A" w14:paraId="1CAC01CA" w14:textId="77777777" w:rsidTr="1581931A">
        <w:trPr>
          <w:trHeight w:val="300"/>
        </w:trPr>
        <w:tc>
          <w:tcPr>
            <w:tcW w:w="4320" w:type="dxa"/>
          </w:tcPr>
          <w:p w14:paraId="32877411" w14:textId="452F68B6" w:rsidR="017BF05B" w:rsidRDefault="017BF05B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Pride in</w:t>
            </w:r>
          </w:p>
          <w:p w14:paraId="096DB724" w14:textId="114CB27E" w:rsidR="017BF05B" w:rsidRDefault="017BF05B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Place funding did</w:t>
            </w:r>
          </w:p>
          <w:p w14:paraId="34F71D65" w14:textId="2B133199" w:rsidR="017BF05B" w:rsidRDefault="017BF05B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spend on</w:t>
            </w:r>
          </w:p>
          <w:p w14:paraId="5A0E0C1C" w14:textId="6F24A23C" w:rsidR="017BF05B" w:rsidRDefault="017BF05B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Promotional activity</w:t>
            </w:r>
          </w:p>
          <w:p w14:paraId="1CFFBE09" w14:textId="358F8705" w:rsidR="017BF05B" w:rsidRDefault="017BF05B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and materials?</w:t>
            </w:r>
          </w:p>
        </w:tc>
        <w:tc>
          <w:tcPr>
            <w:tcW w:w="4320" w:type="dxa"/>
          </w:tcPr>
          <w:p w14:paraId="2ADFDEA1" w14:textId="679391F4" w:rsidR="59585B05" w:rsidRDefault="59585B05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£928</w:t>
            </w:r>
          </w:p>
        </w:tc>
      </w:tr>
    </w:tbl>
    <w:p w14:paraId="030449E6" w14:textId="41FD9BFC" w:rsidR="00A6248D" w:rsidRDefault="00A6248D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955D9A8" w14:textId="77777777" w:rsidR="00A6248D" w:rsidRDefault="00A6248D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5F6F0AC9" w14:textId="77777777" w:rsidR="1581931A" w:rsidRDefault="1581931A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20FC6CB" w14:textId="385ED8EB" w:rsidR="59585B05" w:rsidRDefault="59585B05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Planned activity details</w:t>
      </w:r>
    </w:p>
    <w:p w14:paraId="3B13D344" w14:textId="6F934229" w:rsidR="59585B05" w:rsidRDefault="59585B05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Quick Win project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3BC29093" w14:textId="77777777" w:rsidTr="1581931A">
        <w:trPr>
          <w:trHeight w:val="300"/>
        </w:trPr>
        <w:tc>
          <w:tcPr>
            <w:tcW w:w="4320" w:type="dxa"/>
          </w:tcPr>
          <w:p w14:paraId="1A8D04E8" w14:textId="5350DE8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22C8870C" w14:textId="1FCB7E4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activity or group</w:t>
            </w:r>
          </w:p>
          <w:p w14:paraId="7D45B295" w14:textId="5EAA2C9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activities?</w:t>
            </w:r>
          </w:p>
        </w:tc>
        <w:tc>
          <w:tcPr>
            <w:tcW w:w="4320" w:type="dxa"/>
          </w:tcPr>
          <w:p w14:paraId="711F7D7B" w14:textId="6CEB3DB1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Quick Win project</w:t>
            </w:r>
          </w:p>
        </w:tc>
      </w:tr>
      <w:tr w:rsidR="1581931A" w14:paraId="5A0E6B4F" w14:textId="77777777" w:rsidTr="1581931A">
        <w:trPr>
          <w:trHeight w:val="300"/>
        </w:trPr>
        <w:tc>
          <w:tcPr>
            <w:tcW w:w="4320" w:type="dxa"/>
          </w:tcPr>
          <w:p w14:paraId="5F2CA418" w14:textId="7779DD4B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category does</w:t>
            </w:r>
          </w:p>
          <w:p w14:paraId="69E25E99" w14:textId="13E1289A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Quick Win project</w:t>
            </w:r>
          </w:p>
          <w:p w14:paraId="11EE7036" w14:textId="62AA03F0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most relate to?</w:t>
            </w:r>
          </w:p>
        </w:tc>
        <w:tc>
          <w:tcPr>
            <w:tcW w:w="4320" w:type="dxa"/>
          </w:tcPr>
          <w:p w14:paraId="39F66BE2" w14:textId="09E1DF1D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Other</w:t>
            </w:r>
          </w:p>
        </w:tc>
      </w:tr>
      <w:tr w:rsidR="1581931A" w14:paraId="59F7C52A" w14:textId="77777777" w:rsidTr="1581931A">
        <w:trPr>
          <w:trHeight w:val="300"/>
        </w:trPr>
        <w:tc>
          <w:tcPr>
            <w:tcW w:w="4320" w:type="dxa"/>
          </w:tcPr>
          <w:p w14:paraId="2A4A02EB" w14:textId="5F627D66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Describe this</w:t>
            </w:r>
          </w:p>
          <w:p w14:paraId="074502C2" w14:textId="6A56C7D7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 activity</w:t>
            </w:r>
          </w:p>
        </w:tc>
        <w:tc>
          <w:tcPr>
            <w:tcW w:w="4320" w:type="dxa"/>
          </w:tcPr>
          <w:p w14:paraId="62BDBB79" w14:textId="613E755B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Funding to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Abbey Hill Primary school with removal</w:t>
            </w:r>
          </w:p>
          <w:p w14:paraId="0F8EA0CB" w14:textId="57843BEE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 asbestos from part of their premises to support</w:t>
            </w:r>
          </w:p>
          <w:p w14:paraId="74394215" w14:textId="33FCCBF1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creation of a dedicated community space.</w:t>
            </w:r>
          </w:p>
        </w:tc>
      </w:tr>
      <w:tr w:rsidR="1581931A" w14:paraId="166D9AFE" w14:textId="77777777" w:rsidTr="1581931A">
        <w:trPr>
          <w:trHeight w:val="300"/>
        </w:trPr>
        <w:tc>
          <w:tcPr>
            <w:tcW w:w="4320" w:type="dxa"/>
          </w:tcPr>
          <w:p w14:paraId="5E8784CA" w14:textId="525AA6A6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</w:t>
            </w:r>
          </w:p>
          <w:p w14:paraId="5221DC54" w14:textId="0953487F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estimated cost of</w:t>
            </w:r>
          </w:p>
          <w:p w14:paraId="698AC9F3" w14:textId="77E1C47E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this activity?</w:t>
            </w:r>
          </w:p>
        </w:tc>
        <w:tc>
          <w:tcPr>
            <w:tcW w:w="4320" w:type="dxa"/>
          </w:tcPr>
          <w:p w14:paraId="780B7483" w14:textId="2643FF2E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£10,000</w:t>
            </w:r>
          </w:p>
        </w:tc>
      </w:tr>
    </w:tbl>
    <w:p w14:paraId="3B90A68C" w14:textId="70AD8DBB" w:rsidR="1581931A" w:rsidRDefault="1581931A" w:rsidP="158193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AB40F1" w14:textId="278B224A" w:rsidR="0334BC27" w:rsidRDefault="0334BC27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Projects delivered using programme funding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7B328694" w14:textId="77777777" w:rsidTr="1581931A">
        <w:trPr>
          <w:trHeight w:val="300"/>
        </w:trPr>
        <w:tc>
          <w:tcPr>
            <w:tcW w:w="4320" w:type="dxa"/>
          </w:tcPr>
          <w:p w14:paraId="07996638" w14:textId="05963C19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 projects</w:t>
            </w:r>
          </w:p>
        </w:tc>
        <w:tc>
          <w:tcPr>
            <w:tcW w:w="4320" w:type="dxa"/>
          </w:tcPr>
          <w:p w14:paraId="3B26FE03" w14:textId="2C8152EB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There are 3 answers</w:t>
            </w:r>
          </w:p>
          <w:p w14:paraId="6AC901D4" w14:textId="5D547C41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Answers for “Planned projects”</w:t>
            </w:r>
          </w:p>
        </w:tc>
      </w:tr>
    </w:tbl>
    <w:p w14:paraId="3A945177" w14:textId="2715F82B" w:rsidR="00A6248D" w:rsidRDefault="00A6248D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0DE3FA6" w14:textId="77777777" w:rsidR="00A6248D" w:rsidRDefault="00A6248D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4E0144A4" w14:textId="0EA789E0" w:rsidR="0334BC27" w:rsidRDefault="0334BC27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Planned projects</w:t>
      </w:r>
    </w:p>
    <w:p w14:paraId="05E06178" w14:textId="4433EBA9" w:rsidR="0334BC27" w:rsidRDefault="0334BC27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Digital Inclusion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0356B670" w14:textId="77777777" w:rsidTr="1581931A">
        <w:trPr>
          <w:trHeight w:val="300"/>
        </w:trPr>
        <w:tc>
          <w:tcPr>
            <w:tcW w:w="4320" w:type="dxa"/>
          </w:tcPr>
          <w:p w14:paraId="2DC41AA9" w14:textId="23FF4A3B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04DD7B55" w14:textId="42CF8134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planned project?</w:t>
            </w:r>
          </w:p>
        </w:tc>
        <w:tc>
          <w:tcPr>
            <w:tcW w:w="4320" w:type="dxa"/>
          </w:tcPr>
          <w:p w14:paraId="10A7D47A" w14:textId="6B2C82DB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Inclusion</w:t>
            </w:r>
          </w:p>
        </w:tc>
      </w:tr>
      <w:tr w:rsidR="1581931A" w14:paraId="567C7167" w14:textId="77777777" w:rsidTr="1581931A">
        <w:trPr>
          <w:trHeight w:val="300"/>
        </w:trPr>
        <w:tc>
          <w:tcPr>
            <w:tcW w:w="4320" w:type="dxa"/>
          </w:tcPr>
          <w:p w14:paraId="47619E61" w14:textId="28F030E5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115C3E07" w14:textId="53575E0E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Digital Inclusion</w:t>
            </w:r>
          </w:p>
        </w:tc>
        <w:tc>
          <w:tcPr>
            <w:tcW w:w="4320" w:type="dxa"/>
          </w:tcPr>
          <w:p w14:paraId="400DFBFF" w14:textId="34D71749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Every student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starting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Year 10 in September 2026</w:t>
            </w:r>
          </w:p>
          <w:p w14:paraId="4EBDEBDB" w14:textId="14F2EF25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will be given a Chromebook as part of a two-year</w:t>
            </w:r>
          </w:p>
          <w:p w14:paraId="2EFF2298" w14:textId="739AA2F4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pilot at Outwood Academy to support them through</w:t>
            </w:r>
          </w:p>
          <w:p w14:paraId="0AC68888" w14:textId="146175A4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Years 10 and 11, as well as into further education</w:t>
            </w:r>
          </w:p>
          <w:p w14:paraId="5B5F1698" w14:textId="6D1EC8E6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and employment. This is an investment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into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the</w:t>
            </w:r>
          </w:p>
          <w:p w14:paraId="2BDF8BDE" w14:textId="596F6706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students themselves, rather than the school,</w:t>
            </w:r>
          </w:p>
          <w:p w14:paraId="3D455694" w14:textId="5E889D98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opening digital opportunities for young people that</w:t>
            </w:r>
          </w:p>
          <w:p w14:paraId="528C7CD4" w14:textId="482D8805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need it the most.</w:t>
            </w:r>
          </w:p>
        </w:tc>
      </w:tr>
      <w:tr w:rsidR="1581931A" w14:paraId="5101D599" w14:textId="77777777" w:rsidTr="1581931A">
        <w:trPr>
          <w:trHeight w:val="300"/>
        </w:trPr>
        <w:tc>
          <w:tcPr>
            <w:tcW w:w="4320" w:type="dxa"/>
          </w:tcPr>
          <w:p w14:paraId="60E1632C" w14:textId="3A4D3473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Who does it target?</w:t>
            </w:r>
          </w:p>
        </w:tc>
        <w:tc>
          <w:tcPr>
            <w:tcW w:w="4320" w:type="dxa"/>
          </w:tcPr>
          <w:p w14:paraId="5CF2156C" w14:textId="625F07A6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Children and young people</w:t>
            </w:r>
          </w:p>
        </w:tc>
      </w:tr>
      <w:tr w:rsidR="1581931A" w14:paraId="60FD45B5" w14:textId="77777777" w:rsidTr="1581931A">
        <w:trPr>
          <w:trHeight w:val="300"/>
        </w:trPr>
        <w:tc>
          <w:tcPr>
            <w:tcW w:w="4320" w:type="dxa"/>
          </w:tcPr>
          <w:p w14:paraId="13ED4851" w14:textId="317C8140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Does Digital</w:t>
            </w:r>
          </w:p>
          <w:p w14:paraId="3F259444" w14:textId="05D27A56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Inclusion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to a</w:t>
            </w:r>
          </w:p>
          <w:p w14:paraId="1A59C118" w14:textId="2263A180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physical asset?</w:t>
            </w:r>
          </w:p>
        </w:tc>
        <w:tc>
          <w:tcPr>
            <w:tcW w:w="4320" w:type="dxa"/>
          </w:tcPr>
          <w:p w14:paraId="598A51D0" w14:textId="2EEFD8E1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</w:tr>
      <w:tr w:rsidR="1581931A" w14:paraId="546AF949" w14:textId="77777777" w:rsidTr="1581931A">
        <w:trPr>
          <w:trHeight w:val="300"/>
        </w:trPr>
        <w:tc>
          <w:tcPr>
            <w:tcW w:w="4320" w:type="dxa"/>
          </w:tcPr>
          <w:p w14:paraId="719977A6" w14:textId="15A1D025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intervention</w:t>
            </w:r>
          </w:p>
          <w:p w14:paraId="6A1361E4" w14:textId="149EAF7E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does Digital</w:t>
            </w:r>
          </w:p>
          <w:p w14:paraId="63D7B34B" w14:textId="7D0D1C79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Inclusion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to</w:t>
            </w:r>
          </w:p>
          <w:p w14:paraId="02501E95" w14:textId="0D0E5AE1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most?</w:t>
            </w:r>
          </w:p>
        </w:tc>
        <w:tc>
          <w:tcPr>
            <w:tcW w:w="4320" w:type="dxa"/>
          </w:tcPr>
          <w:p w14:paraId="6D135E02" w14:textId="42D4AFF2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Regeneration, high streets and heritage</w:t>
            </w:r>
          </w:p>
        </w:tc>
      </w:tr>
      <w:tr w:rsidR="1581931A" w14:paraId="79D4202F" w14:textId="77777777" w:rsidTr="1581931A">
        <w:trPr>
          <w:trHeight w:val="300"/>
        </w:trPr>
        <w:tc>
          <w:tcPr>
            <w:tcW w:w="4320" w:type="dxa"/>
          </w:tcPr>
          <w:p w14:paraId="70FD53CD" w14:textId="0DDFD345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other</w:t>
            </w:r>
          </w:p>
          <w:p w14:paraId="190CB24D" w14:textId="48E0B828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intervention does</w:t>
            </w:r>
          </w:p>
          <w:p w14:paraId="0167FCF9" w14:textId="1D2B3562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Digital Inclusion</w:t>
            </w:r>
          </w:p>
          <w:p w14:paraId="75B4B702" w14:textId="353BB1CB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 to?</w:t>
            </w:r>
          </w:p>
        </w:tc>
        <w:tc>
          <w:tcPr>
            <w:tcW w:w="4320" w:type="dxa"/>
          </w:tcPr>
          <w:p w14:paraId="02982CB5" w14:textId="7C522B28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Education and opportunity</w:t>
            </w:r>
          </w:p>
        </w:tc>
      </w:tr>
      <w:tr w:rsidR="1581931A" w14:paraId="546027C5" w14:textId="77777777" w:rsidTr="1581931A">
        <w:trPr>
          <w:trHeight w:val="300"/>
        </w:trPr>
        <w:tc>
          <w:tcPr>
            <w:tcW w:w="4320" w:type="dxa"/>
          </w:tcPr>
          <w:p w14:paraId="3698D0F2" w14:textId="29B32E6F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organisations</w:t>
            </w:r>
          </w:p>
          <w:p w14:paraId="461DF9B9" w14:textId="35D79785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are going to deliver</w:t>
            </w:r>
          </w:p>
          <w:p w14:paraId="52C74EDF" w14:textId="690ADB01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Digital Inclusion?</w:t>
            </w:r>
          </w:p>
        </w:tc>
        <w:tc>
          <w:tcPr>
            <w:tcW w:w="4320" w:type="dxa"/>
          </w:tcPr>
          <w:p w14:paraId="22FC0B00" w14:textId="08E791D5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Public sector</w:t>
            </w:r>
          </w:p>
        </w:tc>
      </w:tr>
      <w:tr w:rsidR="1581931A" w14:paraId="18EF3FF5" w14:textId="77777777" w:rsidTr="1581931A">
        <w:trPr>
          <w:trHeight w:val="300"/>
        </w:trPr>
        <w:tc>
          <w:tcPr>
            <w:tcW w:w="4320" w:type="dxa"/>
          </w:tcPr>
          <w:p w14:paraId="3E8B054B" w14:textId="676B7A71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are the names</w:t>
            </w:r>
          </w:p>
          <w:p w14:paraId="6D34C408" w14:textId="31E5D7EF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these</w:t>
            </w:r>
          </w:p>
          <w:p w14:paraId="01E91E9E" w14:textId="620FBDE4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organisations?</w:t>
            </w:r>
          </w:p>
        </w:tc>
        <w:tc>
          <w:tcPr>
            <w:tcW w:w="4320" w:type="dxa"/>
          </w:tcPr>
          <w:p w14:paraId="4D9D5EC5" w14:textId="738B3031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Outwood Academy Kirkby in Ashfield</w:t>
            </w:r>
          </w:p>
        </w:tc>
      </w:tr>
      <w:tr w:rsidR="1581931A" w14:paraId="2A7B43BA" w14:textId="77777777" w:rsidTr="1581931A">
        <w:trPr>
          <w:trHeight w:val="300"/>
        </w:trPr>
        <w:tc>
          <w:tcPr>
            <w:tcW w:w="4320" w:type="dxa"/>
          </w:tcPr>
          <w:p w14:paraId="26E6C10F" w14:textId="771BA8F1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will the total</w:t>
            </w:r>
          </w:p>
          <w:p w14:paraId="4511436C" w14:textId="069FA9FF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capital spend be for Digital Inclusion?</w:t>
            </w:r>
          </w:p>
        </w:tc>
        <w:tc>
          <w:tcPr>
            <w:tcW w:w="4320" w:type="dxa"/>
          </w:tcPr>
          <w:p w14:paraId="39A113DC" w14:textId="7B83CD88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£78,451</w:t>
            </w:r>
          </w:p>
        </w:tc>
      </w:tr>
      <w:tr w:rsidR="1581931A" w14:paraId="3AE746E8" w14:textId="77777777" w:rsidTr="1581931A">
        <w:trPr>
          <w:trHeight w:val="300"/>
        </w:trPr>
        <w:tc>
          <w:tcPr>
            <w:tcW w:w="4320" w:type="dxa"/>
          </w:tcPr>
          <w:p w14:paraId="38C971E0" w14:textId="5FD85D11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of the</w:t>
            </w:r>
          </w:p>
          <w:p w14:paraId="4D7A1899" w14:textId="312ACF6A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total capital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</w:p>
          <w:p w14:paraId="3D26DF39" w14:textId="0A849DB8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be paid using</w:t>
            </w:r>
          </w:p>
          <w:p w14:paraId="2597720A" w14:textId="0424C6F4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Pride in Place</w:t>
            </w:r>
          </w:p>
          <w:p w14:paraId="034790BD" w14:textId="7408578F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Programme capital</w:t>
            </w:r>
          </w:p>
          <w:p w14:paraId="55128A8F" w14:textId="1BDEB8B3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funding?</w:t>
            </w:r>
          </w:p>
        </w:tc>
        <w:tc>
          <w:tcPr>
            <w:tcW w:w="4320" w:type="dxa"/>
          </w:tcPr>
          <w:p w14:paraId="1056C4F7" w14:textId="7B83CD88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£78,451</w:t>
            </w:r>
          </w:p>
          <w:p w14:paraId="7964D672" w14:textId="6FCFBA9A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1581931A" w14:paraId="1515592A" w14:textId="77777777" w:rsidTr="1581931A">
        <w:trPr>
          <w:trHeight w:val="300"/>
        </w:trPr>
        <w:tc>
          <w:tcPr>
            <w:tcW w:w="4320" w:type="dxa"/>
          </w:tcPr>
          <w:p w14:paraId="47C11398" w14:textId="1961F562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will the total</w:t>
            </w:r>
          </w:p>
          <w:p w14:paraId="0B8D3DAB" w14:textId="67752E0C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revenue spend be</w:t>
            </w:r>
          </w:p>
          <w:p w14:paraId="465E51D1" w14:textId="70CA4DCC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for Digital Inclusion?</w:t>
            </w:r>
          </w:p>
        </w:tc>
        <w:tc>
          <w:tcPr>
            <w:tcW w:w="4320" w:type="dxa"/>
          </w:tcPr>
          <w:p w14:paraId="0E408651" w14:textId="6820EA5F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789A2AF4" w14:textId="77777777" w:rsidTr="1581931A">
        <w:trPr>
          <w:trHeight w:val="300"/>
        </w:trPr>
        <w:tc>
          <w:tcPr>
            <w:tcW w:w="4320" w:type="dxa"/>
          </w:tcPr>
          <w:p w14:paraId="0079D040" w14:textId="658B734D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of the</w:t>
            </w:r>
          </w:p>
          <w:p w14:paraId="59465D1C" w14:textId="79DB7068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total 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</w:p>
          <w:p w14:paraId="790841B9" w14:textId="547FD19B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be paid using</w:t>
            </w:r>
          </w:p>
          <w:p w14:paraId="3E5C4D97" w14:textId="787CDAE4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Pride in Place</w:t>
            </w:r>
          </w:p>
          <w:p w14:paraId="730F2771" w14:textId="59308942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revenue</w:t>
            </w:r>
          </w:p>
          <w:p w14:paraId="74A5B159" w14:textId="791DB826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funding?</w:t>
            </w:r>
          </w:p>
        </w:tc>
        <w:tc>
          <w:tcPr>
            <w:tcW w:w="4320" w:type="dxa"/>
          </w:tcPr>
          <w:p w14:paraId="49B9AE58" w14:textId="6820EA5F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  <w:p w14:paraId="5F3264DA" w14:textId="4E2C4CA1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1581931A" w14:paraId="7A5A5FBC" w14:textId="77777777" w:rsidTr="1581931A">
        <w:trPr>
          <w:trHeight w:val="300"/>
        </w:trPr>
        <w:tc>
          <w:tcPr>
            <w:tcW w:w="4320" w:type="dxa"/>
          </w:tcPr>
          <w:p w14:paraId="75650DDC" w14:textId="43DDA56E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Start date for Digital</w:t>
            </w:r>
          </w:p>
          <w:p w14:paraId="53F4C280" w14:textId="4EE64B20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Inclusion</w:t>
            </w:r>
          </w:p>
        </w:tc>
        <w:tc>
          <w:tcPr>
            <w:tcW w:w="4320" w:type="dxa"/>
          </w:tcPr>
          <w:p w14:paraId="537BAC59" w14:textId="0A66ED59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 April 2026</w:t>
            </w:r>
          </w:p>
        </w:tc>
      </w:tr>
      <w:tr w:rsidR="1581931A" w14:paraId="44148F20" w14:textId="77777777" w:rsidTr="1581931A">
        <w:trPr>
          <w:trHeight w:val="300"/>
        </w:trPr>
        <w:tc>
          <w:tcPr>
            <w:tcW w:w="4320" w:type="dxa"/>
          </w:tcPr>
          <w:p w14:paraId="1710B6E6" w14:textId="791CF9CB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 end date for</w:t>
            </w:r>
          </w:p>
          <w:p w14:paraId="0ED4164C" w14:textId="6F200094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Digital Inclusion</w:t>
            </w:r>
          </w:p>
        </w:tc>
        <w:tc>
          <w:tcPr>
            <w:tcW w:w="4320" w:type="dxa"/>
          </w:tcPr>
          <w:p w14:paraId="31830780" w14:textId="21999E71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 August 2028</w:t>
            </w:r>
          </w:p>
        </w:tc>
      </w:tr>
      <w:tr w:rsidR="1581931A" w14:paraId="5811FC8E" w14:textId="77777777" w:rsidTr="1581931A">
        <w:trPr>
          <w:trHeight w:val="300"/>
        </w:trPr>
        <w:tc>
          <w:tcPr>
            <w:tcW w:w="4320" w:type="dxa"/>
          </w:tcPr>
          <w:p w14:paraId="4021CEC6" w14:textId="4190E79A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you be using</w:t>
            </w:r>
          </w:p>
          <w:p w14:paraId="4FE9882D" w14:textId="1E4CF36A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delivery</w:t>
            </w:r>
          </w:p>
          <w:p w14:paraId="51F48AC9" w14:textId="09C9FB6D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 for any</w:t>
            </w:r>
          </w:p>
          <w:p w14:paraId="2AEAC833" w14:textId="0E042702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costs?</w:t>
            </w:r>
          </w:p>
        </w:tc>
        <w:tc>
          <w:tcPr>
            <w:tcW w:w="4320" w:type="dxa"/>
          </w:tcPr>
          <w:p w14:paraId="2194F94B" w14:textId="0101EFE4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1581931A" w14:paraId="7F0628F1" w14:textId="77777777" w:rsidTr="1581931A">
        <w:trPr>
          <w:trHeight w:val="300"/>
        </w:trPr>
        <w:tc>
          <w:tcPr>
            <w:tcW w:w="4320" w:type="dxa"/>
          </w:tcPr>
          <w:p w14:paraId="51C994D9" w14:textId="479BC7BC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about the</w:t>
            </w:r>
          </w:p>
          <w:p w14:paraId="6F825526" w14:textId="494A9164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</w:t>
            </w:r>
          </w:p>
          <w:p w14:paraId="3BD1A2C3" w14:textId="4FA2F35D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</w:t>
            </w:r>
          </w:p>
          <w:p w14:paraId="7A609600" w14:textId="073762D0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will spend</w:t>
            </w:r>
          </w:p>
          <w:p w14:paraId="6D065025" w14:textId="2D20BB87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funding</w:t>
            </w:r>
          </w:p>
          <w:p w14:paraId="6796E524" w14:textId="0B2D0B55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on</w:t>
            </w:r>
          </w:p>
        </w:tc>
        <w:tc>
          <w:tcPr>
            <w:tcW w:w="4320" w:type="dxa"/>
          </w:tcPr>
          <w:p w14:paraId="6FC07C60" w14:textId="2CC405AB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Project Management and administration. The total</w:t>
            </w:r>
          </w:p>
          <w:p w14:paraId="6F6F9F0A" w14:textId="12C9FDAB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will be decided at the end of the financial year</w:t>
            </w:r>
          </w:p>
          <w:p w14:paraId="30C51882" w14:textId="7E22D6F0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through completion of a timesheet as agreed by</w:t>
            </w:r>
          </w:p>
          <w:p w14:paraId="10079964" w14:textId="52F84A61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board so £0 will be entered at this stage. The</w:t>
            </w:r>
          </w:p>
          <w:p w14:paraId="7A98A889" w14:textId="70B2AFDD" w:rsidR="0334BC27" w:rsidRDefault="0334BC27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maximum claim across the whole programme is 4%.</w:t>
            </w:r>
          </w:p>
        </w:tc>
      </w:tr>
      <w:tr w:rsidR="1581931A" w14:paraId="0471E455" w14:textId="77777777" w:rsidTr="1581931A">
        <w:trPr>
          <w:trHeight w:val="300"/>
        </w:trPr>
        <w:tc>
          <w:tcPr>
            <w:tcW w:w="4320" w:type="dxa"/>
          </w:tcPr>
          <w:p w14:paraId="08CC1D0F" w14:textId="49A2B9BE" w:rsidR="0334BC27" w:rsidRDefault="0334BC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</w:t>
            </w:r>
          </w:p>
          <w:p w14:paraId="6A36A86E" w14:textId="06EF770B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delivery</w:t>
            </w:r>
          </w:p>
          <w:p w14:paraId="6421F861" w14:textId="3702401E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 will you</w:t>
            </w:r>
          </w:p>
          <w:p w14:paraId="5474307F" w14:textId="114600FB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on</w:t>
            </w:r>
          </w:p>
          <w:p w14:paraId="5DA481A1" w14:textId="65EA1CAB" w:rsidR="0334BC27" w:rsidRDefault="0334BC27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costs?</w:t>
            </w:r>
          </w:p>
        </w:tc>
        <w:tc>
          <w:tcPr>
            <w:tcW w:w="4320" w:type="dxa"/>
          </w:tcPr>
          <w:p w14:paraId="15C9667C" w14:textId="7A831A29" w:rsidR="0334BC27" w:rsidRDefault="0334BC2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</w:tbl>
    <w:p w14:paraId="7FA6940F" w14:textId="569ADED7" w:rsidR="00A6248D" w:rsidRDefault="00A6248D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E63CE47" w14:textId="77777777" w:rsidR="00A6248D" w:rsidRDefault="00A6248D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5ECE1FD5" w14:textId="6076F978" w:rsidR="0334BC27" w:rsidRDefault="0334BC27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Morvern Park </w:t>
      </w:r>
      <w:r w:rsidR="574D2425"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Play zone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3BD0C25E" w14:textId="77777777" w:rsidTr="1581931A">
        <w:trPr>
          <w:trHeight w:val="300"/>
        </w:trPr>
        <w:tc>
          <w:tcPr>
            <w:tcW w:w="4320" w:type="dxa"/>
          </w:tcPr>
          <w:p w14:paraId="09ED8FE9" w14:textId="23FF4A3B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2E298186" w14:textId="42CF8134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planned project?</w:t>
            </w:r>
          </w:p>
        </w:tc>
        <w:tc>
          <w:tcPr>
            <w:tcW w:w="4320" w:type="dxa"/>
          </w:tcPr>
          <w:p w14:paraId="378E97E0" w14:textId="1FCCC2D1" w:rsidR="55B6FFD4" w:rsidRDefault="55B6FFD4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Morvern Park Playzone</w:t>
            </w:r>
          </w:p>
        </w:tc>
      </w:tr>
      <w:tr w:rsidR="1581931A" w14:paraId="0AF15D72" w14:textId="77777777" w:rsidTr="1581931A">
        <w:trPr>
          <w:trHeight w:val="300"/>
        </w:trPr>
        <w:tc>
          <w:tcPr>
            <w:tcW w:w="4320" w:type="dxa"/>
          </w:tcPr>
          <w:p w14:paraId="5FF353CD" w14:textId="28F030E5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0DA972FA" w14:textId="57B17BD0" w:rsidR="75BEE0B5" w:rsidRDefault="75BEE0B5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Morvern Park Playzone</w:t>
            </w:r>
          </w:p>
        </w:tc>
        <w:tc>
          <w:tcPr>
            <w:tcW w:w="4320" w:type="dxa"/>
          </w:tcPr>
          <w:p w14:paraId="51ABBAEE" w14:textId="06146013" w:rsidR="75BEE0B5" w:rsidRDefault="75BEE0B5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Creating a safe, accessible, all</w:t>
            </w:r>
            <w:r>
              <w:noBreakHyphen/>
            </w: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weather multi</w:t>
            </w:r>
            <w:r>
              <w:noBreakHyphen/>
            </w: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use</w:t>
            </w:r>
          </w:p>
          <w:p w14:paraId="5B2C050F" w14:textId="414AA7DF" w:rsidR="75BEE0B5" w:rsidRDefault="75BEE0B5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games area to support increased activity levels,</w:t>
            </w:r>
          </w:p>
          <w:p w14:paraId="72C37EA6" w14:textId="4C834E94" w:rsidR="75BEE0B5" w:rsidRDefault="75BEE0B5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health inequalities and limited youth provision</w:t>
            </w:r>
          </w:p>
        </w:tc>
      </w:tr>
      <w:tr w:rsidR="1581931A" w14:paraId="428260B1" w14:textId="77777777" w:rsidTr="1581931A">
        <w:trPr>
          <w:trHeight w:val="300"/>
        </w:trPr>
        <w:tc>
          <w:tcPr>
            <w:tcW w:w="4320" w:type="dxa"/>
          </w:tcPr>
          <w:p w14:paraId="488A6A06" w14:textId="3A4D3473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Who does it target?</w:t>
            </w:r>
          </w:p>
        </w:tc>
        <w:tc>
          <w:tcPr>
            <w:tcW w:w="4320" w:type="dxa"/>
          </w:tcPr>
          <w:p w14:paraId="639071DF" w14:textId="51D28BA9" w:rsidR="357B6DBC" w:rsidRDefault="357B6DB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Children and young people</w:t>
            </w:r>
          </w:p>
          <w:p w14:paraId="396C36D5" w14:textId="64AAB514" w:rsidR="357B6DBC" w:rsidRDefault="357B6DBC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Disabled residents</w:t>
            </w:r>
          </w:p>
          <w:p w14:paraId="64C5C703" w14:textId="6AE1B0DC" w:rsidR="357B6DBC" w:rsidRDefault="357B6DBC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Ethnic minority communities</w:t>
            </w:r>
          </w:p>
          <w:p w14:paraId="32EF2DF0" w14:textId="73B376F4" w:rsidR="357B6DBC" w:rsidRDefault="357B6DBC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Older residents</w:t>
            </w:r>
          </w:p>
          <w:p w14:paraId="2C923769" w14:textId="790A970E" w:rsidR="357B6DBC" w:rsidRDefault="357B6DBC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Whole community</w:t>
            </w:r>
          </w:p>
        </w:tc>
      </w:tr>
      <w:tr w:rsidR="1581931A" w14:paraId="2BB1EFE9" w14:textId="77777777" w:rsidTr="1581931A">
        <w:trPr>
          <w:trHeight w:val="300"/>
        </w:trPr>
        <w:tc>
          <w:tcPr>
            <w:tcW w:w="4320" w:type="dxa"/>
          </w:tcPr>
          <w:p w14:paraId="79158540" w14:textId="538EA9ED" w:rsidR="357B6DBC" w:rsidRDefault="357B6DB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Does Morvern Park</w:t>
            </w:r>
          </w:p>
          <w:p w14:paraId="17FC7188" w14:textId="3C6D8849" w:rsidR="357B6DBC" w:rsidRDefault="357B6DB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Playzone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to a</w:t>
            </w:r>
          </w:p>
          <w:p w14:paraId="7FE34622" w14:textId="4A526687" w:rsidR="357B6DBC" w:rsidRDefault="357B6DBC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physical asset?</w:t>
            </w:r>
          </w:p>
        </w:tc>
        <w:tc>
          <w:tcPr>
            <w:tcW w:w="4320" w:type="dxa"/>
          </w:tcPr>
          <w:p w14:paraId="4659C1DA" w14:textId="57C3AFBF" w:rsidR="357B6DBC" w:rsidRDefault="357B6DB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1581931A" w14:paraId="14E2C903" w14:textId="77777777" w:rsidTr="1581931A">
        <w:trPr>
          <w:trHeight w:val="300"/>
        </w:trPr>
        <w:tc>
          <w:tcPr>
            <w:tcW w:w="4320" w:type="dxa"/>
          </w:tcPr>
          <w:p w14:paraId="72E78F62" w14:textId="5C9D9A57" w:rsidR="2DF7FC93" w:rsidRDefault="2DF7FC93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the postcode</w:t>
            </w:r>
          </w:p>
          <w:p w14:paraId="369AA0F8" w14:textId="3A331E91" w:rsidR="2DF7FC93" w:rsidRDefault="2DF7FC93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where the project</w:t>
            </w:r>
          </w:p>
          <w:p w14:paraId="3BB77558" w14:textId="69A4CE6B" w:rsidR="2DF7FC93" w:rsidRDefault="2DF7FC93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be delivered</w:t>
            </w:r>
          </w:p>
        </w:tc>
        <w:tc>
          <w:tcPr>
            <w:tcW w:w="4320" w:type="dxa"/>
          </w:tcPr>
          <w:p w14:paraId="2BA2207B" w14:textId="0F448132" w:rsidR="6B2262B7" w:rsidRDefault="6B2262B7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NG17 7BX</w:t>
            </w:r>
          </w:p>
        </w:tc>
      </w:tr>
      <w:tr w:rsidR="1581931A" w14:paraId="4057E824" w14:textId="77777777" w:rsidTr="1581931A">
        <w:trPr>
          <w:trHeight w:val="300"/>
        </w:trPr>
        <w:tc>
          <w:tcPr>
            <w:tcW w:w="4320" w:type="dxa"/>
          </w:tcPr>
          <w:p w14:paraId="2B0380C6" w14:textId="15A1D025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intervention</w:t>
            </w:r>
          </w:p>
          <w:p w14:paraId="37E58F2E" w14:textId="3A76596F" w:rsidR="304A32A5" w:rsidRDefault="304A32A5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1581931A"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oes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Morvern Park Playzone</w:t>
            </w:r>
          </w:p>
          <w:p w14:paraId="7A573E9F" w14:textId="5D3A8D3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relate to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most?</w:t>
            </w:r>
          </w:p>
        </w:tc>
        <w:tc>
          <w:tcPr>
            <w:tcW w:w="4320" w:type="dxa"/>
          </w:tcPr>
          <w:p w14:paraId="4AED9933" w14:textId="7FED601E" w:rsidR="2887C8F1" w:rsidRDefault="2887C8F1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Regeneration, high streets and heritage</w:t>
            </w:r>
          </w:p>
        </w:tc>
      </w:tr>
      <w:tr w:rsidR="1581931A" w14:paraId="4AB3F888" w14:textId="77777777" w:rsidTr="1581931A">
        <w:trPr>
          <w:trHeight w:val="300"/>
        </w:trPr>
        <w:tc>
          <w:tcPr>
            <w:tcW w:w="4320" w:type="dxa"/>
          </w:tcPr>
          <w:p w14:paraId="2FB5F57F" w14:textId="0DDFD345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other</w:t>
            </w:r>
          </w:p>
          <w:p w14:paraId="6878E6F2" w14:textId="48E0B828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intervention does</w:t>
            </w:r>
          </w:p>
          <w:p w14:paraId="050A1A43" w14:textId="47E64CE8" w:rsidR="1581931A" w:rsidRPr="00A6248D" w:rsidRDefault="32483A3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Morvern Park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Playzone</w:t>
            </w:r>
            <w:proofErr w:type="spellEnd"/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1581931A"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 to?</w:t>
            </w:r>
          </w:p>
        </w:tc>
        <w:tc>
          <w:tcPr>
            <w:tcW w:w="4320" w:type="dxa"/>
          </w:tcPr>
          <w:p w14:paraId="286BFE98" w14:textId="6023EA4B" w:rsidR="23A68731" w:rsidRDefault="23A68731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Health and wellbeing</w:t>
            </w:r>
          </w:p>
        </w:tc>
      </w:tr>
      <w:tr w:rsidR="1581931A" w14:paraId="0E5D20DE" w14:textId="77777777" w:rsidTr="1581931A">
        <w:trPr>
          <w:trHeight w:val="300"/>
        </w:trPr>
        <w:tc>
          <w:tcPr>
            <w:tcW w:w="4320" w:type="dxa"/>
          </w:tcPr>
          <w:p w14:paraId="5E25B2F4" w14:textId="29B32E6F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organisations</w:t>
            </w:r>
          </w:p>
          <w:p w14:paraId="706677ED" w14:textId="35D79785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are going to deliver</w:t>
            </w:r>
          </w:p>
          <w:p w14:paraId="4635DDEA" w14:textId="64574815" w:rsidR="25E51152" w:rsidRDefault="25E51152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Morvern Park Playzone</w:t>
            </w:r>
            <w:r w:rsidR="1581931A"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20" w:type="dxa"/>
          </w:tcPr>
          <w:p w14:paraId="10BF1917" w14:textId="70F31938" w:rsidR="7A6A6153" w:rsidRDefault="7A6A6153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Local authority</w:t>
            </w:r>
          </w:p>
        </w:tc>
      </w:tr>
      <w:tr w:rsidR="1581931A" w14:paraId="75762E63" w14:textId="77777777" w:rsidTr="1581931A">
        <w:trPr>
          <w:trHeight w:val="300"/>
        </w:trPr>
        <w:tc>
          <w:tcPr>
            <w:tcW w:w="4320" w:type="dxa"/>
          </w:tcPr>
          <w:p w14:paraId="288D322D" w14:textId="676B7A71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are the names</w:t>
            </w:r>
          </w:p>
          <w:p w14:paraId="57D059B0" w14:textId="3B3B2360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these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organisations</w:t>
            </w:r>
            <w:proofErr w:type="spell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20" w:type="dxa"/>
          </w:tcPr>
          <w:p w14:paraId="1F3DC955" w14:textId="1E200595" w:rsidR="6C07F300" w:rsidRDefault="6C07F300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Ashfield District Council</w:t>
            </w:r>
          </w:p>
        </w:tc>
      </w:tr>
      <w:tr w:rsidR="1581931A" w14:paraId="4E01BD85" w14:textId="77777777" w:rsidTr="1581931A">
        <w:trPr>
          <w:trHeight w:val="300"/>
        </w:trPr>
        <w:tc>
          <w:tcPr>
            <w:tcW w:w="4320" w:type="dxa"/>
          </w:tcPr>
          <w:p w14:paraId="5DE54E3D" w14:textId="771BA8F1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will the total</w:t>
            </w:r>
          </w:p>
          <w:p w14:paraId="3BB5CDAF" w14:textId="48ECECD5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capital spend be for </w:t>
            </w:r>
            <w:r w:rsidR="584FF984"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Morvern Park Playzone?</w:t>
            </w:r>
          </w:p>
        </w:tc>
        <w:tc>
          <w:tcPr>
            <w:tcW w:w="4320" w:type="dxa"/>
          </w:tcPr>
          <w:p w14:paraId="05D0E31E" w14:textId="6EE74FD8" w:rsidR="413CF44C" w:rsidRDefault="413CF44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£349,908</w:t>
            </w:r>
          </w:p>
        </w:tc>
      </w:tr>
      <w:tr w:rsidR="1581931A" w14:paraId="194BC160" w14:textId="77777777" w:rsidTr="1581931A">
        <w:trPr>
          <w:trHeight w:val="300"/>
        </w:trPr>
        <w:tc>
          <w:tcPr>
            <w:tcW w:w="4320" w:type="dxa"/>
          </w:tcPr>
          <w:p w14:paraId="3E0E02CE" w14:textId="5FD85D11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of the</w:t>
            </w:r>
          </w:p>
          <w:p w14:paraId="2F424DAB" w14:textId="312ACF6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total capital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</w:p>
          <w:p w14:paraId="5B13B333" w14:textId="0A849DB8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be paid using</w:t>
            </w:r>
          </w:p>
          <w:p w14:paraId="5AD46653" w14:textId="0424C6F4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Pride in Place</w:t>
            </w:r>
          </w:p>
          <w:p w14:paraId="54C42B9A" w14:textId="7408578F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capital</w:t>
            </w:r>
          </w:p>
          <w:p w14:paraId="1672E74D" w14:textId="77777777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funding?</w:t>
            </w:r>
          </w:p>
          <w:p w14:paraId="6FC2745E" w14:textId="1BDEB8B3" w:rsidR="00A6248D" w:rsidRDefault="00A6248D" w:rsidP="1581931A"/>
        </w:tc>
        <w:tc>
          <w:tcPr>
            <w:tcW w:w="4320" w:type="dxa"/>
          </w:tcPr>
          <w:p w14:paraId="71F1B4AA" w14:textId="4AAFF2FC" w:rsidR="3E677482" w:rsidRDefault="3E67748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£99,909</w:t>
            </w:r>
          </w:p>
        </w:tc>
      </w:tr>
      <w:tr w:rsidR="1581931A" w14:paraId="1C549ECF" w14:textId="77777777" w:rsidTr="1581931A">
        <w:trPr>
          <w:trHeight w:val="300"/>
        </w:trPr>
        <w:tc>
          <w:tcPr>
            <w:tcW w:w="4320" w:type="dxa"/>
          </w:tcPr>
          <w:p w14:paraId="1BC8813A" w14:textId="1961F562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will the total</w:t>
            </w:r>
          </w:p>
          <w:p w14:paraId="78C2E485" w14:textId="67752E0C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revenue spend be</w:t>
            </w:r>
          </w:p>
          <w:p w14:paraId="429A0EED" w14:textId="77777777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 </w:t>
            </w:r>
            <w:r w:rsidR="3B0869B5"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Morvern Park </w:t>
            </w:r>
            <w:proofErr w:type="spellStart"/>
            <w:r w:rsidR="3B0869B5"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Playzone</w:t>
            </w:r>
            <w:proofErr w:type="spellEnd"/>
            <w:r w:rsidR="3B0869B5"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14:paraId="798C0DDA" w14:textId="2957469F" w:rsidR="00A6248D" w:rsidRDefault="00A6248D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05E25A7" w14:textId="48C43BBE" w:rsidR="5EE4F3E4" w:rsidRDefault="5EE4F3E4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166A24AE" w14:textId="77777777" w:rsidTr="1581931A">
        <w:trPr>
          <w:trHeight w:val="300"/>
        </w:trPr>
        <w:tc>
          <w:tcPr>
            <w:tcW w:w="4320" w:type="dxa"/>
          </w:tcPr>
          <w:p w14:paraId="42316CB9" w14:textId="658B734D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How much of the</w:t>
            </w:r>
          </w:p>
          <w:p w14:paraId="1707A42C" w14:textId="79DB7068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total 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</w:p>
          <w:p w14:paraId="415E4743" w14:textId="547FD19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be paid using</w:t>
            </w:r>
          </w:p>
          <w:p w14:paraId="570E0754" w14:textId="787CDAE4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Pride in Place</w:t>
            </w:r>
          </w:p>
          <w:p w14:paraId="6789A264" w14:textId="59308942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revenue</w:t>
            </w:r>
          </w:p>
          <w:p w14:paraId="20B2421C" w14:textId="791DB826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funding?</w:t>
            </w:r>
          </w:p>
        </w:tc>
        <w:tc>
          <w:tcPr>
            <w:tcW w:w="4320" w:type="dxa"/>
          </w:tcPr>
          <w:p w14:paraId="6CF0CF33" w14:textId="48C43BBE" w:rsidR="49BE076C" w:rsidRDefault="49BE076C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  <w:p w14:paraId="1863528C" w14:textId="6570EE75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1581931A" w14:paraId="14B4D5EF" w14:textId="77777777" w:rsidTr="1581931A">
        <w:trPr>
          <w:trHeight w:val="300"/>
        </w:trPr>
        <w:tc>
          <w:tcPr>
            <w:tcW w:w="4320" w:type="dxa"/>
          </w:tcPr>
          <w:p w14:paraId="6F75A33B" w14:textId="420F578A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Start date for </w:t>
            </w:r>
          </w:p>
          <w:p w14:paraId="62975860" w14:textId="3CD24CD6" w:rsidR="210859E9" w:rsidRDefault="210859E9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Morvern Park Playzone</w:t>
            </w:r>
          </w:p>
        </w:tc>
        <w:tc>
          <w:tcPr>
            <w:tcW w:w="4320" w:type="dxa"/>
          </w:tcPr>
          <w:p w14:paraId="47464CB8" w14:textId="70763660" w:rsidR="77F3BD04" w:rsidRDefault="77F3BD04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 March 2026</w:t>
            </w:r>
          </w:p>
        </w:tc>
      </w:tr>
      <w:tr w:rsidR="1581931A" w14:paraId="10D10A4B" w14:textId="77777777" w:rsidTr="1581931A">
        <w:trPr>
          <w:trHeight w:val="300"/>
        </w:trPr>
        <w:tc>
          <w:tcPr>
            <w:tcW w:w="4320" w:type="dxa"/>
          </w:tcPr>
          <w:p w14:paraId="5DBA7944" w14:textId="791CF9CB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 end date for</w:t>
            </w:r>
          </w:p>
          <w:p w14:paraId="08D3EDE5" w14:textId="2760A780" w:rsidR="7C634627" w:rsidRDefault="7C634627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Morvern Park Playzone</w:t>
            </w:r>
          </w:p>
        </w:tc>
        <w:tc>
          <w:tcPr>
            <w:tcW w:w="4320" w:type="dxa"/>
          </w:tcPr>
          <w:p w14:paraId="09329D8B" w14:textId="1206D6D9" w:rsidR="22792CC9" w:rsidRDefault="22792CC9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 February 2027</w:t>
            </w:r>
          </w:p>
        </w:tc>
      </w:tr>
      <w:tr w:rsidR="1581931A" w14:paraId="58BCBACB" w14:textId="77777777" w:rsidTr="1581931A">
        <w:trPr>
          <w:trHeight w:val="300"/>
        </w:trPr>
        <w:tc>
          <w:tcPr>
            <w:tcW w:w="4320" w:type="dxa"/>
          </w:tcPr>
          <w:p w14:paraId="7A3B3D4B" w14:textId="4190E79A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you be using</w:t>
            </w:r>
          </w:p>
          <w:p w14:paraId="6B513FB1" w14:textId="1E4CF36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delivery</w:t>
            </w:r>
          </w:p>
          <w:p w14:paraId="05496CB0" w14:textId="09C9FB6D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 for any</w:t>
            </w:r>
          </w:p>
          <w:p w14:paraId="34E51787" w14:textId="0E042702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costs?</w:t>
            </w:r>
          </w:p>
        </w:tc>
        <w:tc>
          <w:tcPr>
            <w:tcW w:w="4320" w:type="dxa"/>
          </w:tcPr>
          <w:p w14:paraId="55A0D3AD" w14:textId="49E554A2" w:rsidR="2A625166" w:rsidRDefault="2A62516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1581931A" w14:paraId="1FEA073A" w14:textId="77777777" w:rsidTr="1581931A">
        <w:trPr>
          <w:trHeight w:val="300"/>
        </w:trPr>
        <w:tc>
          <w:tcPr>
            <w:tcW w:w="4320" w:type="dxa"/>
          </w:tcPr>
          <w:p w14:paraId="007851E6" w14:textId="479BC7BC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about the</w:t>
            </w:r>
          </w:p>
          <w:p w14:paraId="5D3E363C" w14:textId="494A9164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</w:t>
            </w:r>
          </w:p>
          <w:p w14:paraId="7F64BCB2" w14:textId="4FA2F35D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</w:t>
            </w:r>
          </w:p>
          <w:p w14:paraId="25D30449" w14:textId="073762D0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will spend</w:t>
            </w:r>
          </w:p>
          <w:p w14:paraId="1BA9BC54" w14:textId="2D20BB8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funding</w:t>
            </w:r>
          </w:p>
          <w:p w14:paraId="61257074" w14:textId="0B2D0B55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on</w:t>
            </w:r>
          </w:p>
        </w:tc>
        <w:tc>
          <w:tcPr>
            <w:tcW w:w="4320" w:type="dxa"/>
          </w:tcPr>
          <w:p w14:paraId="43D15B49" w14:textId="15AF6B0C" w:rsidR="3656DFB6" w:rsidRDefault="3656DFB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Project Management and administration. The total</w:t>
            </w:r>
          </w:p>
          <w:p w14:paraId="63ED8FB6" w14:textId="5C0DF6F1" w:rsidR="3656DFB6" w:rsidRDefault="3656DFB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will be decided at the end of the financial year</w:t>
            </w:r>
          </w:p>
          <w:p w14:paraId="6D97CE6C" w14:textId="748F4A7D" w:rsidR="3656DFB6" w:rsidRDefault="3656DFB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through completion of a timesheet as agreed by</w:t>
            </w:r>
          </w:p>
          <w:p w14:paraId="243BD496" w14:textId="634E13B1" w:rsidR="3656DFB6" w:rsidRDefault="3656DFB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board so £0 will be entered at this stage. The</w:t>
            </w:r>
          </w:p>
          <w:p w14:paraId="08BAC433" w14:textId="269ECA8D" w:rsidR="3656DFB6" w:rsidRDefault="3656DFB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maximum claim across the whole programme is 4%.</w:t>
            </w:r>
          </w:p>
        </w:tc>
      </w:tr>
      <w:tr w:rsidR="1581931A" w14:paraId="6CA2D1B6" w14:textId="77777777" w:rsidTr="1581931A">
        <w:trPr>
          <w:trHeight w:val="300"/>
        </w:trPr>
        <w:tc>
          <w:tcPr>
            <w:tcW w:w="4320" w:type="dxa"/>
          </w:tcPr>
          <w:p w14:paraId="4E222B77" w14:textId="49A2B9BE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</w:t>
            </w:r>
          </w:p>
          <w:p w14:paraId="2AAC5842" w14:textId="06EF770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delivery</w:t>
            </w:r>
          </w:p>
          <w:p w14:paraId="0DE37B57" w14:textId="3702401E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 will you</w:t>
            </w:r>
          </w:p>
          <w:p w14:paraId="289D71A9" w14:textId="114600F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on</w:t>
            </w:r>
          </w:p>
          <w:p w14:paraId="6471C381" w14:textId="65EA1CA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costs?</w:t>
            </w:r>
          </w:p>
        </w:tc>
        <w:tc>
          <w:tcPr>
            <w:tcW w:w="4320" w:type="dxa"/>
          </w:tcPr>
          <w:p w14:paraId="6D51B147" w14:textId="386AE53F" w:rsidR="7A750F16" w:rsidRDefault="7A750F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</w:tbl>
    <w:p w14:paraId="657DA42A" w14:textId="77777777" w:rsidR="00A6248D" w:rsidRDefault="00A6248D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A6A15A6" w14:textId="77777777" w:rsidR="00A6248D" w:rsidRDefault="00A6248D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68964E50" w14:textId="200FD4F9" w:rsidR="264D64E0" w:rsidRDefault="264D64E0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Titchfield Park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7D5A91CB" w14:textId="77777777" w:rsidTr="1581931A">
        <w:trPr>
          <w:trHeight w:val="300"/>
        </w:trPr>
        <w:tc>
          <w:tcPr>
            <w:tcW w:w="4320" w:type="dxa"/>
          </w:tcPr>
          <w:p w14:paraId="1D1E8DBE" w14:textId="23FF4A3B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name of</w:t>
            </w:r>
          </w:p>
          <w:p w14:paraId="7BC855DE" w14:textId="42CF8134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planned project?</w:t>
            </w:r>
          </w:p>
        </w:tc>
        <w:tc>
          <w:tcPr>
            <w:tcW w:w="4320" w:type="dxa"/>
          </w:tcPr>
          <w:p w14:paraId="5757DBA5" w14:textId="0DB48445" w:rsidR="648F74E8" w:rsidRDefault="648F74E8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Titchfield Park</w:t>
            </w:r>
          </w:p>
        </w:tc>
      </w:tr>
      <w:tr w:rsidR="1581931A" w14:paraId="765E9BE2" w14:textId="77777777" w:rsidTr="1581931A">
        <w:trPr>
          <w:trHeight w:val="300"/>
        </w:trPr>
        <w:tc>
          <w:tcPr>
            <w:tcW w:w="4320" w:type="dxa"/>
          </w:tcPr>
          <w:p w14:paraId="54A2C12B" w14:textId="7DADD566" w:rsidR="648F74E8" w:rsidRDefault="648F74E8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more about</w:t>
            </w:r>
          </w:p>
          <w:p w14:paraId="495EF703" w14:textId="43F638C6" w:rsidR="648F74E8" w:rsidRDefault="648F74E8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Titchfield Park</w:t>
            </w:r>
          </w:p>
        </w:tc>
        <w:tc>
          <w:tcPr>
            <w:tcW w:w="4320" w:type="dxa"/>
          </w:tcPr>
          <w:p w14:paraId="5B51C051" w14:textId="3F0C07A4" w:rsidR="648F74E8" w:rsidRDefault="648F74E8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Provide a new pavilion for the bowls, football and</w:t>
            </w:r>
          </w:p>
          <w:p w14:paraId="0E7C828E" w14:textId="54D44481" w:rsidR="648F74E8" w:rsidRDefault="648F74E8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netball clubs which regularly use the site, upgrading</w:t>
            </w:r>
          </w:p>
          <w:p w14:paraId="3FDFA67C" w14:textId="4D4B7E8E" w:rsidR="648F74E8" w:rsidRDefault="648F74E8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existing netball courts with new </w:t>
            </w:r>
            <w:proofErr w:type="gramStart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surfacing</w:t>
            </w:r>
            <w:proofErr w:type="gramEnd"/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energy efficient floodlights and general</w:t>
            </w:r>
          </w:p>
          <w:p w14:paraId="613F336B" w14:textId="2499BC2B" w:rsidR="648F74E8" w:rsidRDefault="648F74E8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improvements which include resurfacing of</w:t>
            </w:r>
          </w:p>
          <w:p w14:paraId="3FED5953" w14:textId="07B88925" w:rsidR="648F74E8" w:rsidRDefault="648F74E8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footpaths.</w:t>
            </w:r>
          </w:p>
        </w:tc>
      </w:tr>
      <w:tr w:rsidR="1581931A" w14:paraId="5B5E94D6" w14:textId="77777777" w:rsidTr="1581931A">
        <w:trPr>
          <w:trHeight w:val="300"/>
        </w:trPr>
        <w:tc>
          <w:tcPr>
            <w:tcW w:w="4320" w:type="dxa"/>
          </w:tcPr>
          <w:p w14:paraId="40A9698A" w14:textId="3A4D3473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Who does it target?</w:t>
            </w:r>
          </w:p>
        </w:tc>
        <w:tc>
          <w:tcPr>
            <w:tcW w:w="4320" w:type="dxa"/>
          </w:tcPr>
          <w:p w14:paraId="1C5C1851" w14:textId="74D2DE0E" w:rsidR="1D01ECCD" w:rsidRDefault="1D01ECCD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Children and young people</w:t>
            </w:r>
          </w:p>
          <w:p w14:paraId="3DEA2B2C" w14:textId="58CBCF0A" w:rsidR="1D01ECCD" w:rsidRDefault="1D01ECCD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Disabled residents</w:t>
            </w:r>
          </w:p>
          <w:p w14:paraId="197BF88C" w14:textId="3E21234A" w:rsidR="1D01ECCD" w:rsidRDefault="1D01ECCD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Ethnic minority communities</w:t>
            </w:r>
          </w:p>
          <w:p w14:paraId="4935D5FF" w14:textId="4A25B549" w:rsidR="1D01ECCD" w:rsidRDefault="1D01ECCD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Older residents</w:t>
            </w:r>
          </w:p>
          <w:p w14:paraId="235CC0EB" w14:textId="5D63C86E" w:rsidR="1D01ECCD" w:rsidRDefault="1D01ECCD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Whole community</w:t>
            </w:r>
          </w:p>
        </w:tc>
      </w:tr>
      <w:tr w:rsidR="1581931A" w14:paraId="0CE3AA3A" w14:textId="77777777" w:rsidTr="1581931A">
        <w:trPr>
          <w:trHeight w:val="300"/>
        </w:trPr>
        <w:tc>
          <w:tcPr>
            <w:tcW w:w="4320" w:type="dxa"/>
          </w:tcPr>
          <w:p w14:paraId="533652FD" w14:textId="538EA9ED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Does Morvern Park</w:t>
            </w:r>
          </w:p>
          <w:p w14:paraId="034B8DFE" w14:textId="3C6D8849" w:rsidR="1581931A" w:rsidRDefault="1581931A" w:rsidP="1581931A"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Playzone</w:t>
            </w:r>
            <w:proofErr w:type="spell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to a</w:t>
            </w:r>
          </w:p>
          <w:p w14:paraId="2827F8D8" w14:textId="4A52668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physical asset?</w:t>
            </w:r>
          </w:p>
        </w:tc>
        <w:tc>
          <w:tcPr>
            <w:tcW w:w="4320" w:type="dxa"/>
          </w:tcPr>
          <w:p w14:paraId="47EEF8FD" w14:textId="57C3AFBF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1581931A" w14:paraId="62A80C23" w14:textId="77777777" w:rsidTr="1581931A">
        <w:trPr>
          <w:trHeight w:val="300"/>
        </w:trPr>
        <w:tc>
          <w:tcPr>
            <w:tcW w:w="4320" w:type="dxa"/>
          </w:tcPr>
          <w:p w14:paraId="1188A78E" w14:textId="5C9D9A57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the postcode</w:t>
            </w:r>
          </w:p>
          <w:p w14:paraId="0994B91C" w14:textId="3A331E91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where the project</w:t>
            </w:r>
          </w:p>
          <w:p w14:paraId="51656320" w14:textId="69A4CE6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be delivered</w:t>
            </w:r>
          </w:p>
        </w:tc>
        <w:tc>
          <w:tcPr>
            <w:tcW w:w="4320" w:type="dxa"/>
          </w:tcPr>
          <w:p w14:paraId="3A30A399" w14:textId="1AFE5B7B" w:rsidR="62112BDF" w:rsidRDefault="62112BDF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NG17 8DT</w:t>
            </w:r>
          </w:p>
        </w:tc>
      </w:tr>
      <w:tr w:rsidR="1581931A" w14:paraId="67D9537B" w14:textId="77777777" w:rsidTr="1581931A">
        <w:trPr>
          <w:trHeight w:val="300"/>
        </w:trPr>
        <w:tc>
          <w:tcPr>
            <w:tcW w:w="4320" w:type="dxa"/>
          </w:tcPr>
          <w:p w14:paraId="1058699B" w14:textId="15A1D025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intervention</w:t>
            </w:r>
          </w:p>
          <w:p w14:paraId="15B8CF9B" w14:textId="3A76596F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Does Morvern Park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Playzone</w:t>
            </w:r>
            <w:proofErr w:type="spellEnd"/>
          </w:p>
          <w:p w14:paraId="6F657DE9" w14:textId="31247F81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relate to</w:t>
            </w:r>
          </w:p>
          <w:p w14:paraId="6D154B5B" w14:textId="0D0E5AE1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most?</w:t>
            </w:r>
          </w:p>
        </w:tc>
        <w:tc>
          <w:tcPr>
            <w:tcW w:w="4320" w:type="dxa"/>
          </w:tcPr>
          <w:p w14:paraId="687BD701" w14:textId="7FED601E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Regeneration, high streets and heritage</w:t>
            </w:r>
          </w:p>
        </w:tc>
      </w:tr>
      <w:tr w:rsidR="1581931A" w14:paraId="0F715E64" w14:textId="77777777" w:rsidTr="1581931A">
        <w:trPr>
          <w:trHeight w:val="300"/>
        </w:trPr>
        <w:tc>
          <w:tcPr>
            <w:tcW w:w="4320" w:type="dxa"/>
          </w:tcPr>
          <w:p w14:paraId="413BDC2E" w14:textId="0DDFD345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other</w:t>
            </w:r>
          </w:p>
          <w:p w14:paraId="646E2764" w14:textId="48E0B828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intervention does</w:t>
            </w:r>
          </w:p>
          <w:p w14:paraId="58F094E7" w14:textId="43F82FDA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Morvern Park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Playzone</w:t>
            </w:r>
            <w:proofErr w:type="spellEnd"/>
          </w:p>
          <w:p w14:paraId="7C01DC2B" w14:textId="353BB1C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 to?</w:t>
            </w:r>
          </w:p>
        </w:tc>
        <w:tc>
          <w:tcPr>
            <w:tcW w:w="4320" w:type="dxa"/>
          </w:tcPr>
          <w:p w14:paraId="19564B0D" w14:textId="6023EA4B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Health and wellbeing</w:t>
            </w:r>
          </w:p>
        </w:tc>
      </w:tr>
      <w:tr w:rsidR="1581931A" w14:paraId="648DA877" w14:textId="77777777" w:rsidTr="1581931A">
        <w:trPr>
          <w:trHeight w:val="300"/>
        </w:trPr>
        <w:tc>
          <w:tcPr>
            <w:tcW w:w="4320" w:type="dxa"/>
          </w:tcPr>
          <w:p w14:paraId="13770EC5" w14:textId="0FC1EFE3" w:rsidR="1581931A" w:rsidRPr="00A6248D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organisations</w:t>
            </w:r>
            <w:proofErr w:type="spellEnd"/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are going to deliver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Morvern Park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Playzone</w:t>
            </w:r>
            <w:proofErr w:type="spell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20" w:type="dxa"/>
          </w:tcPr>
          <w:p w14:paraId="19E4DEA0" w14:textId="70F31938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Local authority</w:t>
            </w:r>
          </w:p>
        </w:tc>
      </w:tr>
      <w:tr w:rsidR="1581931A" w14:paraId="3C4E2300" w14:textId="77777777" w:rsidTr="1581931A">
        <w:trPr>
          <w:trHeight w:val="300"/>
        </w:trPr>
        <w:tc>
          <w:tcPr>
            <w:tcW w:w="4320" w:type="dxa"/>
          </w:tcPr>
          <w:p w14:paraId="6917EB62" w14:textId="71047EDA" w:rsidR="1581931A" w:rsidRPr="00A6248D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are the names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 these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organisations</w:t>
            </w:r>
            <w:proofErr w:type="spell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20" w:type="dxa"/>
          </w:tcPr>
          <w:p w14:paraId="641A1DFA" w14:textId="1E200595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Ashfield District Council</w:t>
            </w:r>
          </w:p>
        </w:tc>
      </w:tr>
      <w:tr w:rsidR="1581931A" w14:paraId="089372AE" w14:textId="77777777" w:rsidTr="1581931A">
        <w:trPr>
          <w:trHeight w:val="300"/>
        </w:trPr>
        <w:tc>
          <w:tcPr>
            <w:tcW w:w="4320" w:type="dxa"/>
          </w:tcPr>
          <w:p w14:paraId="43BD44F9" w14:textId="0D3118A1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will the total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capital spend be for Morvern Park Playzone?</w:t>
            </w:r>
          </w:p>
        </w:tc>
        <w:tc>
          <w:tcPr>
            <w:tcW w:w="4320" w:type="dxa"/>
          </w:tcPr>
          <w:p w14:paraId="5F05A9E4" w14:textId="7DF766D3" w:rsidR="3065BE9D" w:rsidRDefault="3065BE9D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£601,315</w:t>
            </w:r>
          </w:p>
        </w:tc>
      </w:tr>
      <w:tr w:rsidR="1581931A" w14:paraId="186D2E86" w14:textId="77777777" w:rsidTr="1581931A">
        <w:trPr>
          <w:trHeight w:val="300"/>
        </w:trPr>
        <w:tc>
          <w:tcPr>
            <w:tcW w:w="4320" w:type="dxa"/>
          </w:tcPr>
          <w:p w14:paraId="7F93A6DA" w14:textId="746FE658" w:rsidR="1581931A" w:rsidRPr="00A6248D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of the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total capital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be paid using</w:t>
            </w:r>
          </w:p>
          <w:p w14:paraId="2549DAC6" w14:textId="75A05AEC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Pride in Place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</w:t>
            </w:r>
            <w:proofErr w:type="spell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capital</w:t>
            </w:r>
          </w:p>
          <w:p w14:paraId="4A257FBC" w14:textId="1BDEB8B3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funding?</w:t>
            </w:r>
          </w:p>
        </w:tc>
        <w:tc>
          <w:tcPr>
            <w:tcW w:w="4320" w:type="dxa"/>
          </w:tcPr>
          <w:p w14:paraId="7D5D3DD1" w14:textId="7B34F19B" w:rsidR="7DC7FEA8" w:rsidRDefault="7DC7FEA8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£591,588</w:t>
            </w:r>
          </w:p>
        </w:tc>
      </w:tr>
      <w:tr w:rsidR="1581931A" w14:paraId="2660AB83" w14:textId="77777777" w:rsidTr="1581931A">
        <w:trPr>
          <w:trHeight w:val="300"/>
        </w:trPr>
        <w:tc>
          <w:tcPr>
            <w:tcW w:w="4320" w:type="dxa"/>
          </w:tcPr>
          <w:p w14:paraId="1EDA764E" w14:textId="1961F562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will the total</w:t>
            </w:r>
          </w:p>
          <w:p w14:paraId="6C4A8FFE" w14:textId="67752E0C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revenue spend be</w:t>
            </w:r>
          </w:p>
          <w:p w14:paraId="059A5A19" w14:textId="2957469F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 Morvern Park </w:t>
            </w:r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Playzone</w:t>
            </w:r>
            <w:proofErr w:type="spell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20" w:type="dxa"/>
          </w:tcPr>
          <w:p w14:paraId="457A32C7" w14:textId="48C43BBE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357C3067" w14:textId="77777777" w:rsidTr="1581931A">
        <w:trPr>
          <w:trHeight w:val="300"/>
        </w:trPr>
        <w:tc>
          <w:tcPr>
            <w:tcW w:w="4320" w:type="dxa"/>
          </w:tcPr>
          <w:p w14:paraId="2385758D" w14:textId="658B734D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How much of the</w:t>
            </w:r>
          </w:p>
          <w:p w14:paraId="35BB9814" w14:textId="79DB7068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total 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</w:p>
          <w:p w14:paraId="56ABC2B3" w14:textId="547FD19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be paid using</w:t>
            </w:r>
          </w:p>
          <w:p w14:paraId="605D7011" w14:textId="787CDAE4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Pride in Place</w:t>
            </w:r>
          </w:p>
          <w:p w14:paraId="2BF7E07E" w14:textId="59308942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revenue</w:t>
            </w:r>
          </w:p>
          <w:p w14:paraId="68FB22A8" w14:textId="791DB826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funding?</w:t>
            </w:r>
          </w:p>
        </w:tc>
        <w:tc>
          <w:tcPr>
            <w:tcW w:w="4320" w:type="dxa"/>
          </w:tcPr>
          <w:p w14:paraId="1F400389" w14:textId="48C43BBE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  <w:p w14:paraId="102ACBD3" w14:textId="6570EE75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1581931A" w14:paraId="0A51FCC4" w14:textId="77777777" w:rsidTr="1581931A">
        <w:trPr>
          <w:trHeight w:val="300"/>
        </w:trPr>
        <w:tc>
          <w:tcPr>
            <w:tcW w:w="4320" w:type="dxa"/>
          </w:tcPr>
          <w:p w14:paraId="21F4828E" w14:textId="420F578A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Start date for </w:t>
            </w:r>
          </w:p>
          <w:p w14:paraId="7E9FBA55" w14:textId="3CD24CD6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Morvern Park Playzone</w:t>
            </w:r>
          </w:p>
        </w:tc>
        <w:tc>
          <w:tcPr>
            <w:tcW w:w="4320" w:type="dxa"/>
          </w:tcPr>
          <w:p w14:paraId="0957D250" w14:textId="70763660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 March 2026</w:t>
            </w:r>
          </w:p>
        </w:tc>
      </w:tr>
      <w:tr w:rsidR="1581931A" w14:paraId="5287B751" w14:textId="77777777" w:rsidTr="1581931A">
        <w:trPr>
          <w:trHeight w:val="300"/>
        </w:trPr>
        <w:tc>
          <w:tcPr>
            <w:tcW w:w="4320" w:type="dxa"/>
          </w:tcPr>
          <w:p w14:paraId="1079F4EA" w14:textId="791CF9CB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 end date for</w:t>
            </w:r>
          </w:p>
          <w:p w14:paraId="37CD3A03" w14:textId="2760A780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Morvern Park Playzone</w:t>
            </w:r>
          </w:p>
        </w:tc>
        <w:tc>
          <w:tcPr>
            <w:tcW w:w="4320" w:type="dxa"/>
          </w:tcPr>
          <w:p w14:paraId="0598E900" w14:textId="60863055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 February 202</w:t>
            </w:r>
            <w:r w:rsidR="7933408B"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1581931A" w14:paraId="7D2B47BC" w14:textId="77777777" w:rsidTr="1581931A">
        <w:trPr>
          <w:trHeight w:val="300"/>
        </w:trPr>
        <w:tc>
          <w:tcPr>
            <w:tcW w:w="4320" w:type="dxa"/>
          </w:tcPr>
          <w:p w14:paraId="1C203324" w14:textId="4190E79A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Will you be using</w:t>
            </w:r>
          </w:p>
          <w:p w14:paraId="720C49C5" w14:textId="1E4CF36A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delivery</w:t>
            </w:r>
          </w:p>
          <w:p w14:paraId="0B06E7A5" w14:textId="09C9FB6D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 for any</w:t>
            </w:r>
          </w:p>
          <w:p w14:paraId="1FAAACEA" w14:textId="0E042702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costs?</w:t>
            </w:r>
          </w:p>
        </w:tc>
        <w:tc>
          <w:tcPr>
            <w:tcW w:w="4320" w:type="dxa"/>
          </w:tcPr>
          <w:p w14:paraId="27D31C56" w14:textId="49E554A2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1581931A" w14:paraId="2508EA0B" w14:textId="77777777" w:rsidTr="1581931A">
        <w:trPr>
          <w:trHeight w:val="300"/>
        </w:trPr>
        <w:tc>
          <w:tcPr>
            <w:tcW w:w="4320" w:type="dxa"/>
          </w:tcPr>
          <w:p w14:paraId="77D9A093" w14:textId="479BC7BC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about the</w:t>
            </w:r>
          </w:p>
          <w:p w14:paraId="122CC96F" w14:textId="494A9164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planned</w:t>
            </w:r>
          </w:p>
          <w:p w14:paraId="43B2A0CE" w14:textId="4FA2F35D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</w:t>
            </w:r>
          </w:p>
          <w:p w14:paraId="657BC715" w14:textId="073762D0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 will spend</w:t>
            </w:r>
          </w:p>
          <w:p w14:paraId="0FC201FC" w14:textId="2D20BB8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funding</w:t>
            </w:r>
          </w:p>
          <w:p w14:paraId="490B6C12" w14:textId="0B2D0B55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on</w:t>
            </w:r>
          </w:p>
        </w:tc>
        <w:tc>
          <w:tcPr>
            <w:tcW w:w="4320" w:type="dxa"/>
          </w:tcPr>
          <w:p w14:paraId="3327CCCB" w14:textId="15AF6B0C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Project Management and administration. The total</w:t>
            </w:r>
          </w:p>
          <w:p w14:paraId="1C22AFD8" w14:textId="5C0DF6F1" w:rsidR="1581931A" w:rsidRDefault="1581931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will be decided at the end of the financial year</w:t>
            </w:r>
          </w:p>
          <w:p w14:paraId="5ED8FA3B" w14:textId="748F4A7D" w:rsidR="1581931A" w:rsidRDefault="1581931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through completion of a timesheet as agreed by</w:t>
            </w:r>
          </w:p>
          <w:p w14:paraId="6BF828A2" w14:textId="634E13B1" w:rsidR="1581931A" w:rsidRDefault="1581931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board so £0 will be entered at this stage. The</w:t>
            </w:r>
          </w:p>
          <w:p w14:paraId="5E1B7748" w14:textId="269ECA8D" w:rsidR="1581931A" w:rsidRDefault="1581931A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maximum claim across the whole programme is 4%.</w:t>
            </w:r>
          </w:p>
        </w:tc>
      </w:tr>
      <w:tr w:rsidR="1581931A" w14:paraId="650A7D87" w14:textId="77777777" w:rsidTr="1581931A">
        <w:trPr>
          <w:trHeight w:val="300"/>
        </w:trPr>
        <w:tc>
          <w:tcPr>
            <w:tcW w:w="4320" w:type="dxa"/>
          </w:tcPr>
          <w:p w14:paraId="7729A38B" w14:textId="49A2B9BE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</w:t>
            </w:r>
          </w:p>
          <w:p w14:paraId="065BB257" w14:textId="06EF770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delivery</w:t>
            </w:r>
          </w:p>
          <w:p w14:paraId="1EF09C4E" w14:textId="3702401E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 will you</w:t>
            </w:r>
          </w:p>
          <w:p w14:paraId="08889606" w14:textId="114600F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on</w:t>
            </w:r>
          </w:p>
          <w:p w14:paraId="1678698B" w14:textId="65EA1CA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costs?</w:t>
            </w:r>
          </w:p>
        </w:tc>
        <w:tc>
          <w:tcPr>
            <w:tcW w:w="4320" w:type="dxa"/>
          </w:tcPr>
          <w:p w14:paraId="105706FB" w14:textId="386AE53F" w:rsidR="1581931A" w:rsidRDefault="1581931A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</w:tbl>
    <w:p w14:paraId="14FDD9FD" w14:textId="73723C16" w:rsidR="1581931A" w:rsidRDefault="1581931A"/>
    <w:p w14:paraId="0C98D334" w14:textId="6267D43F" w:rsidR="608B47E2" w:rsidRDefault="608B47E2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Neighbourhood board details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16B80341" w14:textId="77777777" w:rsidTr="1581931A">
        <w:trPr>
          <w:trHeight w:val="300"/>
        </w:trPr>
        <w:tc>
          <w:tcPr>
            <w:tcW w:w="4320" w:type="dxa"/>
          </w:tcPr>
          <w:p w14:paraId="53E118D5" w14:textId="7154D05C" w:rsidR="608B47E2" w:rsidRDefault="608B47E2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Have any of your</w:t>
            </w:r>
          </w:p>
          <w:p w14:paraId="7F5A75EB" w14:textId="3AF2EE92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neighbourhood board</w:t>
            </w:r>
          </w:p>
          <w:p w14:paraId="35FA8532" w14:textId="69D08F13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members left in the</w:t>
            </w:r>
          </w:p>
          <w:p w14:paraId="536F5C58" w14:textId="10F3D330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last 6 months?</w:t>
            </w:r>
          </w:p>
        </w:tc>
        <w:tc>
          <w:tcPr>
            <w:tcW w:w="4320" w:type="dxa"/>
          </w:tcPr>
          <w:p w14:paraId="5E371144" w14:textId="7E86FF79" w:rsidR="608B47E2" w:rsidRDefault="608B47E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1581931A" w14:paraId="6A56DADB" w14:textId="77777777" w:rsidTr="1581931A">
        <w:trPr>
          <w:trHeight w:val="300"/>
        </w:trPr>
        <w:tc>
          <w:tcPr>
            <w:tcW w:w="4320" w:type="dxa"/>
          </w:tcPr>
          <w:p w14:paraId="73A3AE22" w14:textId="63232262" w:rsidR="608B47E2" w:rsidRDefault="608B47E2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Have any new</w:t>
            </w:r>
          </w:p>
          <w:p w14:paraId="07400B50" w14:textId="07956106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members joined your</w:t>
            </w:r>
          </w:p>
          <w:p w14:paraId="1A7E756C" w14:textId="53C428AA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neighbourhood board</w:t>
            </w:r>
          </w:p>
          <w:p w14:paraId="370ADC55" w14:textId="1CF9915C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 the last 6 months?</w:t>
            </w:r>
          </w:p>
        </w:tc>
        <w:tc>
          <w:tcPr>
            <w:tcW w:w="4320" w:type="dxa"/>
          </w:tcPr>
          <w:p w14:paraId="423BE930" w14:textId="3ADB6FD1" w:rsidR="608B47E2" w:rsidRDefault="608B47E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1581931A" w14:paraId="30CCD7A5" w14:textId="77777777" w:rsidTr="1581931A">
        <w:trPr>
          <w:trHeight w:val="300"/>
        </w:trPr>
        <w:tc>
          <w:tcPr>
            <w:tcW w:w="4320" w:type="dxa"/>
          </w:tcPr>
          <w:p w14:paraId="4DE6B23E" w14:textId="622BACDE" w:rsidR="608B47E2" w:rsidRDefault="608B47E2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Neighbourhood board</w:t>
            </w:r>
          </w:p>
          <w:p w14:paraId="081D19C0" w14:textId="671D5C65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members who have</w:t>
            </w:r>
          </w:p>
          <w:p w14:paraId="1B619B51" w14:textId="1C158893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left</w:t>
            </w:r>
          </w:p>
        </w:tc>
        <w:tc>
          <w:tcPr>
            <w:tcW w:w="4320" w:type="dxa"/>
          </w:tcPr>
          <w:p w14:paraId="6B9DED50" w14:textId="6E3E3607" w:rsidR="608B47E2" w:rsidRDefault="608B47E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There are 2 answers</w:t>
            </w:r>
          </w:p>
        </w:tc>
      </w:tr>
      <w:tr w:rsidR="1581931A" w14:paraId="353B82E1" w14:textId="77777777" w:rsidTr="1581931A">
        <w:trPr>
          <w:trHeight w:val="300"/>
        </w:trPr>
        <w:tc>
          <w:tcPr>
            <w:tcW w:w="4320" w:type="dxa"/>
          </w:tcPr>
          <w:p w14:paraId="3A0F218A" w14:textId="3153C414" w:rsidR="608B47E2" w:rsidRDefault="608B47E2" w:rsidP="00A6248D">
            <w:proofErr w:type="spell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Neighbourhood</w:t>
            </w:r>
            <w:proofErr w:type="spell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board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members who have</w:t>
            </w:r>
            <w:r w:rsidR="00A6248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joined</w:t>
            </w:r>
          </w:p>
        </w:tc>
        <w:tc>
          <w:tcPr>
            <w:tcW w:w="4320" w:type="dxa"/>
          </w:tcPr>
          <w:p w14:paraId="02E9424D" w14:textId="1234A358" w:rsidR="608B47E2" w:rsidRDefault="608B47E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There is 1 answer</w:t>
            </w:r>
          </w:p>
        </w:tc>
      </w:tr>
    </w:tbl>
    <w:p w14:paraId="05B0F9C9" w14:textId="443F75B1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9CADC10" w14:textId="0461C4B9" w:rsidR="608B47E2" w:rsidRDefault="608B47E2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Neighbourhood board members who have left</w:t>
      </w:r>
    </w:p>
    <w:p w14:paraId="3DBA1FAE" w14:textId="40CA2B7D" w:rsidR="608B47E2" w:rsidRDefault="608B47E2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Mark Scattergood-Cawar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7E9028A1" w14:textId="77777777" w:rsidTr="1581931A">
        <w:trPr>
          <w:trHeight w:val="300"/>
        </w:trPr>
        <w:tc>
          <w:tcPr>
            <w:tcW w:w="4320" w:type="dxa"/>
          </w:tcPr>
          <w:p w14:paraId="07C6BA40" w14:textId="7D56A344" w:rsidR="608B47E2" w:rsidRDefault="608B47E2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Name of the</w:t>
            </w:r>
          </w:p>
          <w:p w14:paraId="78DC666E" w14:textId="46006BBC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 who has</w:t>
            </w:r>
          </w:p>
          <w:p w14:paraId="49B8A475" w14:textId="27FFA5AE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left</w:t>
            </w:r>
          </w:p>
        </w:tc>
        <w:tc>
          <w:tcPr>
            <w:tcW w:w="4320" w:type="dxa"/>
          </w:tcPr>
          <w:p w14:paraId="78DE7D15" w14:textId="2D9A849B" w:rsidR="608B47E2" w:rsidRDefault="608B47E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Mark Scattergood-Cawar</w:t>
            </w:r>
          </w:p>
        </w:tc>
      </w:tr>
      <w:tr w:rsidR="1581931A" w14:paraId="1E3E0F18" w14:textId="77777777" w:rsidTr="1581931A">
        <w:trPr>
          <w:trHeight w:val="300"/>
        </w:trPr>
        <w:tc>
          <w:tcPr>
            <w:tcW w:w="4320" w:type="dxa"/>
          </w:tcPr>
          <w:p w14:paraId="137B1C61" w14:textId="3A63BFE5" w:rsidR="608B47E2" w:rsidRDefault="608B47E2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Occupation of the</w:t>
            </w:r>
          </w:p>
          <w:p w14:paraId="102ABD4B" w14:textId="60BDE376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4320" w:type="dxa"/>
          </w:tcPr>
          <w:p w14:paraId="19EC2685" w14:textId="2A06F0B0" w:rsidR="608B47E2" w:rsidRDefault="608B47E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Local Business owner</w:t>
            </w:r>
          </w:p>
        </w:tc>
      </w:tr>
      <w:tr w:rsidR="1581931A" w14:paraId="79E1C29B" w14:textId="77777777" w:rsidTr="1581931A">
        <w:trPr>
          <w:trHeight w:val="300"/>
        </w:trPr>
        <w:tc>
          <w:tcPr>
            <w:tcW w:w="4320" w:type="dxa"/>
          </w:tcPr>
          <w:p w14:paraId="71F4678A" w14:textId="1488F954" w:rsidR="608B47E2" w:rsidRDefault="608B47E2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why the</w:t>
            </w:r>
          </w:p>
          <w:p w14:paraId="43856EAC" w14:textId="69390FC7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 left the</w:t>
            </w:r>
          </w:p>
          <w:p w14:paraId="3409602F" w14:textId="1B9A3F3B" w:rsidR="608B47E2" w:rsidRDefault="608B47E2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4320" w:type="dxa"/>
          </w:tcPr>
          <w:p w14:paraId="54D434A2" w14:textId="5CFF8C6C" w:rsidR="608B47E2" w:rsidRDefault="608B47E2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Left due to other commitments</w:t>
            </w:r>
          </w:p>
        </w:tc>
      </w:tr>
    </w:tbl>
    <w:p w14:paraId="732BC679" w14:textId="2F73B554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BA2CD0F" w14:textId="7219D8D7" w:rsidR="608B47E2" w:rsidRDefault="608B47E2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Joelle Davies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186C5E99" w14:textId="77777777" w:rsidTr="1581931A">
        <w:trPr>
          <w:trHeight w:val="300"/>
        </w:trPr>
        <w:tc>
          <w:tcPr>
            <w:tcW w:w="4320" w:type="dxa"/>
          </w:tcPr>
          <w:p w14:paraId="0A81E015" w14:textId="7D56A344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Name of the</w:t>
            </w:r>
          </w:p>
          <w:p w14:paraId="0E3370AE" w14:textId="46006BBC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 who has</w:t>
            </w:r>
          </w:p>
          <w:p w14:paraId="276474E9" w14:textId="27FFA5AE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left</w:t>
            </w:r>
          </w:p>
        </w:tc>
        <w:tc>
          <w:tcPr>
            <w:tcW w:w="4320" w:type="dxa"/>
          </w:tcPr>
          <w:p w14:paraId="08287501" w14:textId="0D3FB02D" w:rsidR="2029506B" w:rsidRDefault="2029506B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Joelle Davies</w:t>
            </w:r>
          </w:p>
        </w:tc>
      </w:tr>
      <w:tr w:rsidR="1581931A" w14:paraId="19A0183F" w14:textId="77777777" w:rsidTr="1581931A">
        <w:trPr>
          <w:trHeight w:val="300"/>
        </w:trPr>
        <w:tc>
          <w:tcPr>
            <w:tcW w:w="4320" w:type="dxa"/>
          </w:tcPr>
          <w:p w14:paraId="1DC9E756" w14:textId="3A63BFE5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Occupation of the</w:t>
            </w:r>
          </w:p>
          <w:p w14:paraId="2B760A73" w14:textId="60BDE376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4320" w:type="dxa"/>
          </w:tcPr>
          <w:p w14:paraId="728186F7" w14:textId="58514A6F" w:rsidR="3D55EDB8" w:rsidRDefault="3D55EDB8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Nottinghamshire County Council Employee</w:t>
            </w:r>
          </w:p>
        </w:tc>
      </w:tr>
      <w:tr w:rsidR="1581931A" w14:paraId="5887C011" w14:textId="77777777" w:rsidTr="1581931A">
        <w:trPr>
          <w:trHeight w:val="300"/>
        </w:trPr>
        <w:tc>
          <w:tcPr>
            <w:tcW w:w="4320" w:type="dxa"/>
          </w:tcPr>
          <w:p w14:paraId="26036B90" w14:textId="1488F954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why the</w:t>
            </w:r>
          </w:p>
          <w:p w14:paraId="2D04D814" w14:textId="69390FC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 left the</w:t>
            </w:r>
          </w:p>
          <w:p w14:paraId="7C75DE32" w14:textId="1B9A3F3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4320" w:type="dxa"/>
          </w:tcPr>
          <w:p w14:paraId="0CEFE5AE" w14:textId="29E7C3FE" w:rsidR="6173CD03" w:rsidRDefault="6173CD03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Left county council - awaiting confirmation of</w:t>
            </w:r>
          </w:p>
          <w:p w14:paraId="44678108" w14:textId="766A787F" w:rsidR="6173CD03" w:rsidRDefault="6173CD03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replacement</w:t>
            </w:r>
          </w:p>
        </w:tc>
      </w:tr>
    </w:tbl>
    <w:p w14:paraId="1F60DE09" w14:textId="162F3741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ED1E471" w14:textId="1F72B30D" w:rsidR="6173CD03" w:rsidRDefault="6173CD03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Neighbourhood board members who have joined</w:t>
      </w:r>
    </w:p>
    <w:p w14:paraId="7B22F4BE" w14:textId="52C7DBF2" w:rsidR="6173CD03" w:rsidRDefault="6173CD03" w:rsidP="1581931A"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Sarah Kirk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475D285D" w14:textId="77777777" w:rsidTr="1581931A">
        <w:trPr>
          <w:trHeight w:val="300"/>
        </w:trPr>
        <w:tc>
          <w:tcPr>
            <w:tcW w:w="4320" w:type="dxa"/>
          </w:tcPr>
          <w:p w14:paraId="32EA4B9F" w14:textId="7D56A344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Name of the</w:t>
            </w:r>
          </w:p>
          <w:p w14:paraId="0DF1ED2E" w14:textId="46006BBC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 who has</w:t>
            </w:r>
          </w:p>
          <w:p w14:paraId="0DD8E416" w14:textId="27FFA5AE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left</w:t>
            </w:r>
          </w:p>
        </w:tc>
        <w:tc>
          <w:tcPr>
            <w:tcW w:w="4320" w:type="dxa"/>
          </w:tcPr>
          <w:p w14:paraId="5AEC8FF5" w14:textId="07408C0D" w:rsidR="5C0974D0" w:rsidRDefault="5C0974D0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Sarah Kirk</w:t>
            </w:r>
          </w:p>
        </w:tc>
      </w:tr>
      <w:tr w:rsidR="1581931A" w14:paraId="33394204" w14:textId="77777777" w:rsidTr="1581931A">
        <w:trPr>
          <w:trHeight w:val="300"/>
        </w:trPr>
        <w:tc>
          <w:tcPr>
            <w:tcW w:w="4320" w:type="dxa"/>
          </w:tcPr>
          <w:p w14:paraId="1EFE0328" w14:textId="3A63BFE5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Occupation of the</w:t>
            </w:r>
          </w:p>
          <w:p w14:paraId="4DA2DD61" w14:textId="60BDE376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4320" w:type="dxa"/>
          </w:tcPr>
          <w:p w14:paraId="6A9C77D9" w14:textId="77D2E8AF" w:rsidR="12F77404" w:rsidRDefault="12F77404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Health Activity and Wellbeing Manager - Ashfield</w:t>
            </w:r>
          </w:p>
          <w:p w14:paraId="64004C4E" w14:textId="4C2A5779" w:rsidR="12F77404" w:rsidRDefault="12F77404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Contract, Everyone Active</w:t>
            </w:r>
          </w:p>
        </w:tc>
      </w:tr>
      <w:tr w:rsidR="1581931A" w14:paraId="088DAB3B" w14:textId="77777777" w:rsidTr="1581931A">
        <w:trPr>
          <w:trHeight w:val="300"/>
        </w:trPr>
        <w:tc>
          <w:tcPr>
            <w:tcW w:w="4320" w:type="dxa"/>
          </w:tcPr>
          <w:p w14:paraId="2E49BF11" w14:textId="1488F954" w:rsidR="1581931A" w:rsidRDefault="1581931A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Tell us why the</w:t>
            </w:r>
          </w:p>
          <w:p w14:paraId="00843741" w14:textId="69390FC7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member left the</w:t>
            </w:r>
          </w:p>
          <w:p w14:paraId="1CACD68A" w14:textId="1B9A3F3B" w:rsidR="1581931A" w:rsidRDefault="1581931A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4320" w:type="dxa"/>
          </w:tcPr>
          <w:p w14:paraId="70EB7637" w14:textId="7432BBF2" w:rsidR="29F0FE16" w:rsidRDefault="29F0FE1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Replacement for previous representative</w:t>
            </w:r>
          </w:p>
        </w:tc>
      </w:tr>
    </w:tbl>
    <w:p w14:paraId="16E968D9" w14:textId="77777777" w:rsidR="00A6248D" w:rsidRDefault="00A6248D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9451856" w14:textId="77777777" w:rsidR="00A6248D" w:rsidRDefault="00A6248D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023A8EA1" w14:textId="1368099A" w:rsidR="29F0FE16" w:rsidRDefault="29F0FE16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Forecast capacity funding spend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6F6080D3" w14:textId="77777777" w:rsidTr="1581931A">
        <w:trPr>
          <w:trHeight w:val="300"/>
        </w:trPr>
        <w:tc>
          <w:tcPr>
            <w:tcW w:w="4320" w:type="dxa"/>
          </w:tcPr>
          <w:p w14:paraId="5517858F" w14:textId="059FA977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types of</w:t>
            </w:r>
          </w:p>
          <w:p w14:paraId="68B1FA77" w14:textId="2BD1168F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activities do you</w:t>
            </w:r>
          </w:p>
          <w:p w14:paraId="000087E4" w14:textId="7A733A77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expect to spend Pride</w:t>
            </w:r>
          </w:p>
          <w:p w14:paraId="2BD0ABB4" w14:textId="04477693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 Place capacity</w:t>
            </w:r>
          </w:p>
          <w:p w14:paraId="6750E175" w14:textId="42CA9185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 on over the</w:t>
            </w:r>
          </w:p>
          <w:p w14:paraId="51E13F1C" w14:textId="24495389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next financial year?</w:t>
            </w:r>
          </w:p>
        </w:tc>
        <w:tc>
          <w:tcPr>
            <w:tcW w:w="4320" w:type="dxa"/>
          </w:tcPr>
          <w:p w14:paraId="5469AD09" w14:textId="61C0B789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outreach and engagement</w:t>
            </w:r>
          </w:p>
          <w:p w14:paraId="6DA5207F" w14:textId="19DB9684" w:rsidR="29F0FE16" w:rsidRDefault="29F0FE1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Training</w:t>
            </w:r>
          </w:p>
          <w:p w14:paraId="57F0E0BA" w14:textId="673254D2" w:rsidR="29F0FE16" w:rsidRDefault="29F0FE1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Other</w:t>
            </w:r>
          </w:p>
        </w:tc>
      </w:tr>
      <w:tr w:rsidR="1581931A" w14:paraId="36732C06" w14:textId="77777777" w:rsidTr="1581931A">
        <w:trPr>
          <w:trHeight w:val="300"/>
        </w:trPr>
        <w:tc>
          <w:tcPr>
            <w:tcW w:w="4320" w:type="dxa"/>
          </w:tcPr>
          <w:p w14:paraId="2F322964" w14:textId="09AB44B3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618F09EE" w14:textId="48422965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 capital</w:t>
            </w:r>
          </w:p>
          <w:p w14:paraId="79EA522D" w14:textId="6F16C0AE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for community</w:t>
            </w:r>
          </w:p>
          <w:p w14:paraId="09243C88" w14:textId="145891D5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related activities?</w:t>
            </w:r>
          </w:p>
        </w:tc>
        <w:tc>
          <w:tcPr>
            <w:tcW w:w="4320" w:type="dxa"/>
          </w:tcPr>
          <w:p w14:paraId="6AD8D66D" w14:textId="197A755C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26EFC8E3" w14:textId="77777777" w:rsidTr="1581931A">
        <w:trPr>
          <w:trHeight w:val="300"/>
        </w:trPr>
        <w:tc>
          <w:tcPr>
            <w:tcW w:w="4320" w:type="dxa"/>
          </w:tcPr>
          <w:p w14:paraId="0E206631" w14:textId="7918AAC3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5242BB48" w14:textId="5F27E6F4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</w:t>
            </w:r>
          </w:p>
          <w:p w14:paraId="4EBFCC97" w14:textId="1EED6F6C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for</w:t>
            </w:r>
          </w:p>
          <w:p w14:paraId="1FB707C7" w14:textId="65B285D9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community related</w:t>
            </w:r>
          </w:p>
          <w:p w14:paraId="4B1EFEF8" w14:textId="39E422D3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activities?</w:t>
            </w:r>
          </w:p>
        </w:tc>
        <w:tc>
          <w:tcPr>
            <w:tcW w:w="4320" w:type="dxa"/>
          </w:tcPr>
          <w:p w14:paraId="58C60045" w14:textId="57FF6890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£16,000</w:t>
            </w:r>
          </w:p>
        </w:tc>
      </w:tr>
      <w:tr w:rsidR="1581931A" w14:paraId="55262350" w14:textId="77777777" w:rsidTr="1581931A">
        <w:trPr>
          <w:trHeight w:val="300"/>
        </w:trPr>
        <w:tc>
          <w:tcPr>
            <w:tcW w:w="4320" w:type="dxa"/>
          </w:tcPr>
          <w:p w14:paraId="6C7627BE" w14:textId="73D7AF0B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6610CF86" w14:textId="17DB95A1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forecast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spend</w:t>
            </w:r>
          </w:p>
          <w:p w14:paraId="3083C598" w14:textId="06F4DAE3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for training related</w:t>
            </w:r>
          </w:p>
          <w:p w14:paraId="35C2C403" w14:textId="49B99BCF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activities?</w:t>
            </w:r>
          </w:p>
        </w:tc>
        <w:tc>
          <w:tcPr>
            <w:tcW w:w="4320" w:type="dxa"/>
          </w:tcPr>
          <w:p w14:paraId="3792F192" w14:textId="3951F274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£1,000</w:t>
            </w:r>
          </w:p>
        </w:tc>
      </w:tr>
      <w:tr w:rsidR="1581931A" w14:paraId="252DD208" w14:textId="77777777" w:rsidTr="1581931A">
        <w:trPr>
          <w:trHeight w:val="300"/>
        </w:trPr>
        <w:tc>
          <w:tcPr>
            <w:tcW w:w="4320" w:type="dxa"/>
          </w:tcPr>
          <w:p w14:paraId="7D61A2D0" w14:textId="4F404709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6FAEC77E" w14:textId="46182620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 capital</w:t>
            </w:r>
          </w:p>
          <w:p w14:paraId="03AC2125" w14:textId="14B16B7F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for any other</w:t>
            </w:r>
          </w:p>
          <w:p w14:paraId="166BAACC" w14:textId="69EABA7A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activities?</w:t>
            </w:r>
          </w:p>
        </w:tc>
        <w:tc>
          <w:tcPr>
            <w:tcW w:w="4320" w:type="dxa"/>
          </w:tcPr>
          <w:p w14:paraId="76664000" w14:textId="4C073B73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3F0710FE" w14:textId="77777777" w:rsidTr="1581931A">
        <w:trPr>
          <w:trHeight w:val="300"/>
        </w:trPr>
        <w:tc>
          <w:tcPr>
            <w:tcW w:w="4320" w:type="dxa"/>
          </w:tcPr>
          <w:p w14:paraId="7E0AED3A" w14:textId="77BCABB3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69129144" w14:textId="251CC580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</w:t>
            </w:r>
          </w:p>
          <w:p w14:paraId="38D9C84D" w14:textId="4BB826E7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for</w:t>
            </w:r>
          </w:p>
          <w:p w14:paraId="3AE8E94B" w14:textId="630AB4B4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any other activities?</w:t>
            </w:r>
          </w:p>
        </w:tc>
        <w:tc>
          <w:tcPr>
            <w:tcW w:w="4320" w:type="dxa"/>
          </w:tcPr>
          <w:p w14:paraId="0E3F24C7" w14:textId="43B7B7BF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£109,531</w:t>
            </w:r>
          </w:p>
        </w:tc>
      </w:tr>
    </w:tbl>
    <w:p w14:paraId="5D642104" w14:textId="2172D1AA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61BF505" w14:textId="5D88AEB3" w:rsidR="29F0FE16" w:rsidRDefault="29F0FE16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Forecast programme delivery funding spend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3E59C9FC" w14:textId="77777777" w:rsidTr="1581931A">
        <w:trPr>
          <w:trHeight w:val="300"/>
        </w:trPr>
        <w:tc>
          <w:tcPr>
            <w:tcW w:w="4320" w:type="dxa"/>
          </w:tcPr>
          <w:p w14:paraId="22467B8E" w14:textId="5E66DCCB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interventions</w:t>
            </w:r>
          </w:p>
          <w:p w14:paraId="49E7AC38" w14:textId="7847FCFE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 you expect to</w:t>
            </w:r>
          </w:p>
          <w:p w14:paraId="37123B9C" w14:textId="56548782" w:rsidR="29F0FE16" w:rsidRDefault="29F0FE16" w:rsidP="1581931A"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Pride in Place</w:t>
            </w:r>
          </w:p>
          <w:p w14:paraId="085EEE56" w14:textId="4B4A47B6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 delivery</w:t>
            </w:r>
          </w:p>
          <w:p w14:paraId="077C3625" w14:textId="3FCA5DE0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funding on over the</w:t>
            </w:r>
          </w:p>
          <w:p w14:paraId="25D4662F" w14:textId="35D77086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next financial year?</w:t>
            </w:r>
          </w:p>
        </w:tc>
        <w:tc>
          <w:tcPr>
            <w:tcW w:w="4320" w:type="dxa"/>
          </w:tcPr>
          <w:p w14:paraId="24BEA948" w14:textId="4E789F6F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Cohesion</w:t>
            </w:r>
          </w:p>
          <w:p w14:paraId="1678B93C" w14:textId="03B4FA0E" w:rsidR="29F0FE16" w:rsidRDefault="29F0FE1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Education and opportunity</w:t>
            </w:r>
          </w:p>
          <w:p w14:paraId="5FBF360A" w14:textId="724F94F6" w:rsidR="29F0FE16" w:rsidRDefault="29F0FE1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Regeneration, high streets and heritage</w:t>
            </w:r>
          </w:p>
          <w:p w14:paraId="5B4366A6" w14:textId="335DC080" w:rsidR="29F0FE16" w:rsidRDefault="29F0FE1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Safety and security</w:t>
            </w:r>
          </w:p>
          <w:p w14:paraId="28AFBAF9" w14:textId="7B41D8D6" w:rsidR="29F0FE16" w:rsidRDefault="29F0FE16" w:rsidP="1581931A"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Work, productivity and skills</w:t>
            </w:r>
          </w:p>
        </w:tc>
      </w:tr>
      <w:tr w:rsidR="1581931A" w14:paraId="773DF5A3" w14:textId="77777777" w:rsidTr="1581931A">
        <w:trPr>
          <w:trHeight w:val="300"/>
        </w:trPr>
        <w:tc>
          <w:tcPr>
            <w:tcW w:w="4320" w:type="dxa"/>
          </w:tcPr>
          <w:p w14:paraId="63BBADDF" w14:textId="076B6BE4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299DDD9F" w14:textId="20744D3C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 capital</w:t>
            </w:r>
          </w:p>
          <w:p w14:paraId="4430C0CF" w14:textId="2CFCCFB1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on cohesion?</w:t>
            </w:r>
          </w:p>
        </w:tc>
        <w:tc>
          <w:tcPr>
            <w:tcW w:w="4320" w:type="dxa"/>
          </w:tcPr>
          <w:p w14:paraId="39D4B952" w14:textId="61295DE4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18A53400" w14:textId="77777777" w:rsidTr="1581931A">
        <w:trPr>
          <w:trHeight w:val="300"/>
        </w:trPr>
        <w:tc>
          <w:tcPr>
            <w:tcW w:w="4320" w:type="dxa"/>
          </w:tcPr>
          <w:p w14:paraId="3CC97B1D" w14:textId="538572EC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402E9C15" w14:textId="44560633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</w:t>
            </w:r>
          </w:p>
          <w:p w14:paraId="4B74FC96" w14:textId="6DD9929A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on</w:t>
            </w:r>
          </w:p>
          <w:p w14:paraId="29CEB05E" w14:textId="559A1FA1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cohesion?</w:t>
            </w:r>
          </w:p>
        </w:tc>
        <w:tc>
          <w:tcPr>
            <w:tcW w:w="4320" w:type="dxa"/>
          </w:tcPr>
          <w:p w14:paraId="5A3FE9DB" w14:textId="3FE55E8E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£62,000</w:t>
            </w:r>
          </w:p>
        </w:tc>
      </w:tr>
      <w:tr w:rsidR="1581931A" w14:paraId="57D121BE" w14:textId="77777777" w:rsidTr="1581931A">
        <w:trPr>
          <w:trHeight w:val="300"/>
        </w:trPr>
        <w:tc>
          <w:tcPr>
            <w:tcW w:w="4320" w:type="dxa"/>
          </w:tcPr>
          <w:p w14:paraId="693B58CA" w14:textId="6CE4C57C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What is the estimated</w:t>
            </w:r>
          </w:p>
          <w:p w14:paraId="28193009" w14:textId="4C60AABD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 capital</w:t>
            </w:r>
          </w:p>
          <w:p w14:paraId="01A3B827" w14:textId="75AC1D2B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on education</w:t>
            </w:r>
          </w:p>
          <w:p w14:paraId="34D3B3C9" w14:textId="65A552C3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and opportunity?</w:t>
            </w:r>
          </w:p>
        </w:tc>
        <w:tc>
          <w:tcPr>
            <w:tcW w:w="4320" w:type="dxa"/>
          </w:tcPr>
          <w:p w14:paraId="0A5DB981" w14:textId="0B780499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09372DD7" w14:textId="77777777" w:rsidTr="1581931A">
        <w:trPr>
          <w:trHeight w:val="300"/>
        </w:trPr>
        <w:tc>
          <w:tcPr>
            <w:tcW w:w="4320" w:type="dxa"/>
          </w:tcPr>
          <w:p w14:paraId="4C425C9B" w14:textId="56C4101E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4F3FA1F0" w14:textId="48ECE7A1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</w:t>
            </w:r>
          </w:p>
          <w:p w14:paraId="1B8F3135" w14:textId="3F4A8317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on</w:t>
            </w:r>
          </w:p>
          <w:p w14:paraId="0832A2A8" w14:textId="5969DDCC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education and</w:t>
            </w:r>
          </w:p>
          <w:p w14:paraId="3414BB87" w14:textId="21F5802D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opportunity?</w:t>
            </w:r>
          </w:p>
        </w:tc>
        <w:tc>
          <w:tcPr>
            <w:tcW w:w="4320" w:type="dxa"/>
          </w:tcPr>
          <w:p w14:paraId="3DEF94B6" w14:textId="633BF8CC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£45,000</w:t>
            </w:r>
          </w:p>
        </w:tc>
      </w:tr>
      <w:tr w:rsidR="1581931A" w14:paraId="53B04FC1" w14:textId="77777777" w:rsidTr="1581931A">
        <w:trPr>
          <w:trHeight w:val="300"/>
        </w:trPr>
        <w:tc>
          <w:tcPr>
            <w:tcW w:w="4320" w:type="dxa"/>
          </w:tcPr>
          <w:p w14:paraId="2B16B23C" w14:textId="4DBB0137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0D065D9A" w14:textId="6455F14B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 capital</w:t>
            </w:r>
          </w:p>
          <w:p w14:paraId="256B62B2" w14:textId="7BBCF122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on</w:t>
            </w:r>
          </w:p>
          <w:p w14:paraId="7F4B3683" w14:textId="6B8EC5EF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regeneration, high</w:t>
            </w:r>
          </w:p>
          <w:p w14:paraId="36824373" w14:textId="355B3E2B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streets and heritage?</w:t>
            </w:r>
          </w:p>
        </w:tc>
        <w:tc>
          <w:tcPr>
            <w:tcW w:w="4320" w:type="dxa"/>
          </w:tcPr>
          <w:p w14:paraId="49E90266" w14:textId="76CD15E0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£360,000</w:t>
            </w:r>
          </w:p>
        </w:tc>
      </w:tr>
      <w:tr w:rsidR="1581931A" w14:paraId="2BFE39E9" w14:textId="77777777" w:rsidTr="1581931A">
        <w:trPr>
          <w:trHeight w:val="300"/>
        </w:trPr>
        <w:tc>
          <w:tcPr>
            <w:tcW w:w="4320" w:type="dxa"/>
          </w:tcPr>
          <w:p w14:paraId="411B0732" w14:textId="2B75C580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013155D4" w14:textId="5576F77C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</w:t>
            </w:r>
          </w:p>
          <w:p w14:paraId="2F39A7CB" w14:textId="6C3769B0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on</w:t>
            </w:r>
          </w:p>
          <w:p w14:paraId="1A40E279" w14:textId="02238F5C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regeneration, high</w:t>
            </w:r>
          </w:p>
          <w:p w14:paraId="05CCFC69" w14:textId="5620D347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streets and heritage?</w:t>
            </w:r>
          </w:p>
        </w:tc>
        <w:tc>
          <w:tcPr>
            <w:tcW w:w="4320" w:type="dxa"/>
          </w:tcPr>
          <w:p w14:paraId="0C1002BC" w14:textId="6EA21091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1B417ADA" w14:textId="77777777" w:rsidTr="1581931A">
        <w:trPr>
          <w:trHeight w:val="300"/>
        </w:trPr>
        <w:tc>
          <w:tcPr>
            <w:tcW w:w="4320" w:type="dxa"/>
          </w:tcPr>
          <w:p w14:paraId="535BD9CE" w14:textId="48C32AF6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0A436401" w14:textId="6280DF38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 capital</w:t>
            </w:r>
          </w:p>
          <w:p w14:paraId="57FE54E8" w14:textId="175A9A65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on safety and</w:t>
            </w:r>
          </w:p>
          <w:p w14:paraId="41131DF9" w14:textId="334C9E71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security?</w:t>
            </w:r>
          </w:p>
        </w:tc>
        <w:tc>
          <w:tcPr>
            <w:tcW w:w="4320" w:type="dxa"/>
          </w:tcPr>
          <w:p w14:paraId="21CEB89B" w14:textId="33D37742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2B28DCDE" w14:textId="77777777" w:rsidTr="1581931A">
        <w:trPr>
          <w:trHeight w:val="300"/>
        </w:trPr>
        <w:tc>
          <w:tcPr>
            <w:tcW w:w="4320" w:type="dxa"/>
          </w:tcPr>
          <w:p w14:paraId="7DD6D4D6" w14:textId="6DF42EF9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33C86B59" w14:textId="2A22B98E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</w:t>
            </w:r>
          </w:p>
          <w:p w14:paraId="21E449F9" w14:textId="58B8F72D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on</w:t>
            </w:r>
          </w:p>
          <w:p w14:paraId="0084195C" w14:textId="53C04F0F" w:rsidR="29F0FE16" w:rsidRDefault="29F0FE16" w:rsidP="1581931A"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safety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and security?</w:t>
            </w:r>
          </w:p>
        </w:tc>
        <w:tc>
          <w:tcPr>
            <w:tcW w:w="4320" w:type="dxa"/>
          </w:tcPr>
          <w:p w14:paraId="22AFBB43" w14:textId="3A730EC0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£15,000</w:t>
            </w:r>
          </w:p>
        </w:tc>
      </w:tr>
      <w:tr w:rsidR="1581931A" w14:paraId="5194369C" w14:textId="77777777" w:rsidTr="1581931A">
        <w:trPr>
          <w:trHeight w:val="300"/>
        </w:trPr>
        <w:tc>
          <w:tcPr>
            <w:tcW w:w="4320" w:type="dxa"/>
          </w:tcPr>
          <w:p w14:paraId="2AECCA7F" w14:textId="5D30350C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249FD0CC" w14:textId="1B7E3216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 capital</w:t>
            </w:r>
          </w:p>
          <w:p w14:paraId="60648832" w14:textId="4F369D24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 on work,</w:t>
            </w:r>
          </w:p>
          <w:p w14:paraId="7E7056CD" w14:textId="25B7301F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productivity and</w:t>
            </w:r>
          </w:p>
          <w:p w14:paraId="35D6D314" w14:textId="7BDADCEF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skills?</w:t>
            </w:r>
          </w:p>
        </w:tc>
        <w:tc>
          <w:tcPr>
            <w:tcW w:w="4320" w:type="dxa"/>
          </w:tcPr>
          <w:p w14:paraId="01F7B2EC" w14:textId="21C1F772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£0</w:t>
            </w:r>
          </w:p>
        </w:tc>
      </w:tr>
      <w:tr w:rsidR="1581931A" w14:paraId="2C41EFEA" w14:textId="77777777" w:rsidTr="1581931A">
        <w:trPr>
          <w:trHeight w:val="300"/>
        </w:trPr>
        <w:tc>
          <w:tcPr>
            <w:tcW w:w="4320" w:type="dxa"/>
          </w:tcPr>
          <w:p w14:paraId="306CE870" w14:textId="2B9BA156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the estimated</w:t>
            </w:r>
          </w:p>
          <w:p w14:paraId="12028ED8" w14:textId="2F72B4A9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forecast</w:t>
            </w:r>
          </w:p>
          <w:p w14:paraId="409D5C88" w14:textId="32134C5A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revenue </w:t>
            </w:r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spend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on</w:t>
            </w:r>
          </w:p>
          <w:p w14:paraId="548557D2" w14:textId="4FA6C19B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work, productivity</w:t>
            </w:r>
          </w:p>
          <w:p w14:paraId="093B5101" w14:textId="017ECFD9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and skills?</w:t>
            </w:r>
          </w:p>
        </w:tc>
        <w:tc>
          <w:tcPr>
            <w:tcW w:w="4320" w:type="dxa"/>
          </w:tcPr>
          <w:p w14:paraId="1E20E90F" w14:textId="190DFCB6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£30,000</w:t>
            </w:r>
          </w:p>
        </w:tc>
      </w:tr>
      <w:tr w:rsidR="1581931A" w14:paraId="6F435411" w14:textId="77777777" w:rsidTr="1581931A">
        <w:trPr>
          <w:trHeight w:val="300"/>
        </w:trPr>
        <w:tc>
          <w:tcPr>
            <w:tcW w:w="4320" w:type="dxa"/>
          </w:tcPr>
          <w:p w14:paraId="2A16C4B5" w14:textId="16C35150" w:rsidR="29F0FE16" w:rsidRDefault="29F0FE16" w:rsidP="158193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much do you</w:t>
            </w:r>
          </w:p>
          <w:p w14:paraId="3014BE75" w14:textId="7EF84389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expect to spend on</w:t>
            </w:r>
          </w:p>
          <w:p w14:paraId="0F888383" w14:textId="2FD00ABD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management costs</w:t>
            </w:r>
          </w:p>
          <w:p w14:paraId="398D1EAB" w14:textId="095C521F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related to project</w:t>
            </w:r>
          </w:p>
          <w:p w14:paraId="486DBA96" w14:textId="2929D52A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delivery?</w:t>
            </w:r>
          </w:p>
        </w:tc>
        <w:tc>
          <w:tcPr>
            <w:tcW w:w="4320" w:type="dxa"/>
          </w:tcPr>
          <w:p w14:paraId="7543D545" w14:textId="78DFD5A3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£23,680</w:t>
            </w:r>
          </w:p>
        </w:tc>
      </w:tr>
    </w:tbl>
    <w:p w14:paraId="0B823A50" w14:textId="2678F905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72B1072" w14:textId="53E091DA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D3785D5" w14:textId="54A4F0AF" w:rsidR="29F0FE16" w:rsidRDefault="29F0FE16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roofErr w:type="gramStart"/>
      <w:r w:rsidRPr="158193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Outputs</w:t>
      </w:r>
      <w:proofErr w:type="gramEnd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1581931A" w14:paraId="6E05ECF7" w14:textId="77777777" w:rsidTr="1581931A">
        <w:trPr>
          <w:trHeight w:val="300"/>
        </w:trPr>
        <w:tc>
          <w:tcPr>
            <w:tcW w:w="4320" w:type="dxa"/>
          </w:tcPr>
          <w:p w14:paraId="23F1479E" w14:textId="27BF6BA2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Select all the outputs</w:t>
            </w:r>
          </w:p>
          <w:p w14:paraId="4E7CE911" w14:textId="4A51B0A6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that are relevant to</w:t>
            </w:r>
          </w:p>
          <w:p w14:paraId="54A6827F" w14:textId="57FD7D23" w:rsidR="29F0FE16" w:rsidRDefault="29F0FE16" w:rsidP="1581931A"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you've done in</w:t>
            </w:r>
          </w:p>
          <w:p w14:paraId="370808C8" w14:textId="46E08AD6" w:rsidR="29F0FE16" w:rsidRDefault="29F0FE16" w:rsidP="1581931A">
            <w:proofErr w:type="gramStart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your</w:t>
            </w:r>
            <w:proofErr w:type="gramEnd"/>
            <w:r w:rsidRPr="158193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neighbourhood</w:t>
            </w:r>
          </w:p>
        </w:tc>
        <w:tc>
          <w:tcPr>
            <w:tcW w:w="4320" w:type="dxa"/>
          </w:tcPr>
          <w:p w14:paraId="113B60E0" w14:textId="75649470" w:rsidR="29F0FE16" w:rsidRDefault="29F0FE16" w:rsidP="1581931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81931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None of these outputs are relevant to my projects</w:t>
            </w:r>
          </w:p>
        </w:tc>
      </w:tr>
    </w:tbl>
    <w:p w14:paraId="4A25B02D" w14:textId="1CA47182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F094D4B" w14:textId="73EF61BD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86D1380" w14:textId="61407921" w:rsidR="1581931A" w:rsidRDefault="1581931A" w:rsidP="1581931A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sectPr w:rsidR="158193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pie6Gd+c64/58" int2:id="klBF0WEZ">
      <int2:state int2:value="Rejected" int2:type="spell"/>
    </int2:textHash>
    <int2:textHash int2:hashCode="63rDgfzL/hb6ty" int2:id="0Zh3fQH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0687410">
    <w:abstractNumId w:val="8"/>
  </w:num>
  <w:num w:numId="2" w16cid:durableId="204605785">
    <w:abstractNumId w:val="6"/>
  </w:num>
  <w:num w:numId="3" w16cid:durableId="961763969">
    <w:abstractNumId w:val="5"/>
  </w:num>
  <w:num w:numId="4" w16cid:durableId="1124738362">
    <w:abstractNumId w:val="4"/>
  </w:num>
  <w:num w:numId="5" w16cid:durableId="1191795417">
    <w:abstractNumId w:val="7"/>
  </w:num>
  <w:num w:numId="6" w16cid:durableId="1593246071">
    <w:abstractNumId w:val="3"/>
  </w:num>
  <w:num w:numId="7" w16cid:durableId="448359336">
    <w:abstractNumId w:val="2"/>
  </w:num>
  <w:num w:numId="8" w16cid:durableId="254746373">
    <w:abstractNumId w:val="1"/>
  </w:num>
  <w:num w:numId="9" w16cid:durableId="20524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5685"/>
    <w:rsid w:val="00A6248D"/>
    <w:rsid w:val="00AA1D8D"/>
    <w:rsid w:val="00ADFC87"/>
    <w:rsid w:val="00B47730"/>
    <w:rsid w:val="00CB0664"/>
    <w:rsid w:val="00E8F1EE"/>
    <w:rsid w:val="00FC693F"/>
    <w:rsid w:val="010A689F"/>
    <w:rsid w:val="017BF05B"/>
    <w:rsid w:val="0199DA18"/>
    <w:rsid w:val="0334BC27"/>
    <w:rsid w:val="037E5E0F"/>
    <w:rsid w:val="03D0875E"/>
    <w:rsid w:val="046DF15C"/>
    <w:rsid w:val="05699B82"/>
    <w:rsid w:val="0731E3B8"/>
    <w:rsid w:val="0B1FC47E"/>
    <w:rsid w:val="0D173F5D"/>
    <w:rsid w:val="0E7F20C5"/>
    <w:rsid w:val="12ABD79C"/>
    <w:rsid w:val="12F77404"/>
    <w:rsid w:val="147448EA"/>
    <w:rsid w:val="1581931A"/>
    <w:rsid w:val="15B308B3"/>
    <w:rsid w:val="15C3A0D6"/>
    <w:rsid w:val="17E2F27F"/>
    <w:rsid w:val="18AB5209"/>
    <w:rsid w:val="197F1AAC"/>
    <w:rsid w:val="1AE075EE"/>
    <w:rsid w:val="1AF640CD"/>
    <w:rsid w:val="1B927111"/>
    <w:rsid w:val="1D01ECCD"/>
    <w:rsid w:val="2029506B"/>
    <w:rsid w:val="210859E9"/>
    <w:rsid w:val="21BDA1A7"/>
    <w:rsid w:val="21BF3B7F"/>
    <w:rsid w:val="21CC33EA"/>
    <w:rsid w:val="22792CC9"/>
    <w:rsid w:val="23363236"/>
    <w:rsid w:val="23A68731"/>
    <w:rsid w:val="25E51152"/>
    <w:rsid w:val="264D64E0"/>
    <w:rsid w:val="2887C8F1"/>
    <w:rsid w:val="2906D794"/>
    <w:rsid w:val="29F0FE16"/>
    <w:rsid w:val="2A625166"/>
    <w:rsid w:val="2A7E077D"/>
    <w:rsid w:val="2A8D25BB"/>
    <w:rsid w:val="2D1D2DF8"/>
    <w:rsid w:val="2DA310A9"/>
    <w:rsid w:val="2DEBD93C"/>
    <w:rsid w:val="2DF7FC93"/>
    <w:rsid w:val="3047FE68"/>
    <w:rsid w:val="304A32A5"/>
    <w:rsid w:val="30508303"/>
    <w:rsid w:val="3065BE9D"/>
    <w:rsid w:val="32483A3A"/>
    <w:rsid w:val="34140B0D"/>
    <w:rsid w:val="357B6DBC"/>
    <w:rsid w:val="3656DFB6"/>
    <w:rsid w:val="38B85A22"/>
    <w:rsid w:val="38DC5A71"/>
    <w:rsid w:val="3B0869B5"/>
    <w:rsid w:val="3C4C5FF0"/>
    <w:rsid w:val="3D55EDB8"/>
    <w:rsid w:val="3DBB64EF"/>
    <w:rsid w:val="3E677482"/>
    <w:rsid w:val="3E8143FC"/>
    <w:rsid w:val="3EA6F7F8"/>
    <w:rsid w:val="3EBFD3CD"/>
    <w:rsid w:val="409C3FF4"/>
    <w:rsid w:val="413CF44C"/>
    <w:rsid w:val="44113157"/>
    <w:rsid w:val="44B100C5"/>
    <w:rsid w:val="49BE076C"/>
    <w:rsid w:val="49C0C900"/>
    <w:rsid w:val="49F2FF91"/>
    <w:rsid w:val="4A1AB6A1"/>
    <w:rsid w:val="4A4D94D4"/>
    <w:rsid w:val="4B237E76"/>
    <w:rsid w:val="4BA9D0E1"/>
    <w:rsid w:val="4C129617"/>
    <w:rsid w:val="4CFBDA87"/>
    <w:rsid w:val="4F30C8BA"/>
    <w:rsid w:val="4F9072DC"/>
    <w:rsid w:val="4FBADB9E"/>
    <w:rsid w:val="51281DD2"/>
    <w:rsid w:val="55AC3228"/>
    <w:rsid w:val="55B6FFD4"/>
    <w:rsid w:val="574D2425"/>
    <w:rsid w:val="575C1C4C"/>
    <w:rsid w:val="58131053"/>
    <w:rsid w:val="582321F1"/>
    <w:rsid w:val="584FF984"/>
    <w:rsid w:val="59585B05"/>
    <w:rsid w:val="596A1522"/>
    <w:rsid w:val="59D2FBF7"/>
    <w:rsid w:val="5C0974D0"/>
    <w:rsid w:val="5C8091D8"/>
    <w:rsid w:val="5CF43569"/>
    <w:rsid w:val="5ED08CBE"/>
    <w:rsid w:val="5EE4F3E4"/>
    <w:rsid w:val="5FEB5BFB"/>
    <w:rsid w:val="608B47E2"/>
    <w:rsid w:val="613116D7"/>
    <w:rsid w:val="6173CD03"/>
    <w:rsid w:val="62080E03"/>
    <w:rsid w:val="62112BDF"/>
    <w:rsid w:val="621B35DB"/>
    <w:rsid w:val="64679C78"/>
    <w:rsid w:val="648F74E8"/>
    <w:rsid w:val="64D4887B"/>
    <w:rsid w:val="657FE028"/>
    <w:rsid w:val="669C24E7"/>
    <w:rsid w:val="66F6C5ED"/>
    <w:rsid w:val="67C34BB0"/>
    <w:rsid w:val="69D30FDB"/>
    <w:rsid w:val="6B2262B7"/>
    <w:rsid w:val="6B27CC1A"/>
    <w:rsid w:val="6BDB0997"/>
    <w:rsid w:val="6C07F300"/>
    <w:rsid w:val="6C2FF4DF"/>
    <w:rsid w:val="6CE30760"/>
    <w:rsid w:val="6CFEC28B"/>
    <w:rsid w:val="6D536606"/>
    <w:rsid w:val="6D9446D8"/>
    <w:rsid w:val="6DF6A947"/>
    <w:rsid w:val="6E562D3C"/>
    <w:rsid w:val="6F0D5294"/>
    <w:rsid w:val="71B0B070"/>
    <w:rsid w:val="72D839CF"/>
    <w:rsid w:val="75BEE0B5"/>
    <w:rsid w:val="772CCED4"/>
    <w:rsid w:val="77F3BD04"/>
    <w:rsid w:val="78F0E2DC"/>
    <w:rsid w:val="792CB70C"/>
    <w:rsid w:val="7933408B"/>
    <w:rsid w:val="79B5A765"/>
    <w:rsid w:val="7A6A6153"/>
    <w:rsid w:val="7A750F16"/>
    <w:rsid w:val="7C634627"/>
    <w:rsid w:val="7CF9CDFB"/>
    <w:rsid w:val="7DC7FEA8"/>
    <w:rsid w:val="7E11C492"/>
    <w:rsid w:val="7E8807CD"/>
    <w:rsid w:val="7EFD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531C969-86A2-4D3B-89F1-E7836C9E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2188</Words>
  <Characters>12367</Characters>
  <Application>Microsoft Office Word</Application>
  <DocSecurity>0</DocSecurity>
  <Lines>263</Lines>
  <Paragraphs>110</Paragraphs>
  <ScaleCrop>false</ScaleCrop>
  <Manager/>
  <Company/>
  <LinksUpToDate>false</LinksUpToDate>
  <CharactersWithSpaces>14445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Lucy.Lightfoot</dc:creator>
  <cp:keywords/>
  <dc:description>generated by python-docx</dc:description>
  <cp:lastModifiedBy>Joel.Andrews</cp:lastModifiedBy>
  <cp:revision>3</cp:revision>
  <dcterms:created xsi:type="dcterms:W3CDTF">2026-06-22T12:07:00Z</dcterms:created>
  <dcterms:modified xsi:type="dcterms:W3CDTF">2026-06-23T12:45:00Z</dcterms:modified>
  <cp:category/>
</cp:coreProperties>
</file>