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AD2E" w14:textId="77777777" w:rsidR="00A25352" w:rsidRDefault="00B658BA" w:rsidP="00FD6664">
      <w:pPr>
        <w:pStyle w:val="Heading1"/>
        <w:jc w:val="center"/>
        <w:rPr>
          <w:rFonts w:ascii="Arial" w:hAnsi="Arial" w:cs="Arial"/>
          <w:color w:val="auto"/>
          <w:sz w:val="24"/>
          <w:szCs w:val="24"/>
        </w:rPr>
      </w:pPr>
      <w:r w:rsidRPr="00BA6E46">
        <w:rPr>
          <w:rFonts w:ascii="Arial" w:hAnsi="Arial" w:cs="Arial"/>
          <w:color w:val="auto"/>
          <w:sz w:val="24"/>
          <w:szCs w:val="24"/>
        </w:rPr>
        <w:t>Conflicts of Interest – Self</w:t>
      </w:r>
      <w:r w:rsidRPr="00BA6E46">
        <w:rPr>
          <w:rFonts w:ascii="Cambria Math" w:hAnsi="Cambria Math" w:cs="Cambria Math"/>
          <w:color w:val="auto"/>
          <w:sz w:val="24"/>
          <w:szCs w:val="24"/>
        </w:rPr>
        <w:t>‑</w:t>
      </w:r>
      <w:r w:rsidRPr="00BA6E46">
        <w:rPr>
          <w:rFonts w:ascii="Arial" w:hAnsi="Arial" w:cs="Arial"/>
          <w:color w:val="auto"/>
          <w:sz w:val="24"/>
          <w:szCs w:val="24"/>
        </w:rPr>
        <w:t>Declaration Form</w:t>
      </w:r>
    </w:p>
    <w:p w14:paraId="526806A7" w14:textId="1F7757EB" w:rsidR="00BA6E46" w:rsidRPr="00BA6E46" w:rsidRDefault="00BA6E46" w:rsidP="00FD6664">
      <w:pPr>
        <w:jc w:val="center"/>
      </w:pPr>
      <w:r w:rsidRPr="00BA6E46">
        <w:rPr>
          <w:rFonts w:ascii="Arial" w:eastAsiaTheme="majorEastAsia" w:hAnsi="Arial" w:cs="Arial"/>
          <w:b/>
          <w:bCs/>
          <w:sz w:val="24"/>
          <w:szCs w:val="24"/>
        </w:rPr>
        <w:t>Community Facility Grant</w:t>
      </w:r>
    </w:p>
    <w:p w14:paraId="782DBE9F" w14:textId="77777777" w:rsidR="00BA6E46" w:rsidRPr="00BA6E46" w:rsidRDefault="00BA6E46" w:rsidP="00BA6E46"/>
    <w:p w14:paraId="014B9202" w14:textId="77777777" w:rsidR="00A25352" w:rsidRPr="00BA6E46" w:rsidRDefault="00B658BA" w:rsidP="00BA6E46">
      <w:pPr>
        <w:jc w:val="both"/>
        <w:rPr>
          <w:rFonts w:ascii="Arial" w:hAnsi="Arial" w:cs="Arial"/>
          <w:sz w:val="24"/>
          <w:szCs w:val="24"/>
        </w:rPr>
      </w:pPr>
      <w:r w:rsidRPr="00BA6E46">
        <w:rPr>
          <w:rFonts w:ascii="Arial" w:hAnsi="Arial" w:cs="Arial"/>
          <w:sz w:val="24"/>
          <w:szCs w:val="24"/>
        </w:rPr>
        <w:t>Organisation name: _______________________________</w:t>
      </w:r>
    </w:p>
    <w:p w14:paraId="4B2D1777" w14:textId="1DA23005" w:rsidR="00A25352" w:rsidRPr="00BA6E46" w:rsidRDefault="00B658BA" w:rsidP="00BA6E46">
      <w:pPr>
        <w:jc w:val="both"/>
        <w:rPr>
          <w:rFonts w:ascii="Arial" w:hAnsi="Arial" w:cs="Arial"/>
          <w:sz w:val="24"/>
          <w:szCs w:val="24"/>
        </w:rPr>
      </w:pPr>
      <w:r w:rsidRPr="00BA6E46">
        <w:rPr>
          <w:rFonts w:ascii="Arial" w:hAnsi="Arial" w:cs="Arial"/>
          <w:sz w:val="24"/>
          <w:szCs w:val="24"/>
        </w:rPr>
        <w:t xml:space="preserve">Project </w:t>
      </w:r>
      <w:proofErr w:type="gramStart"/>
      <w:r w:rsidRPr="00BA6E46">
        <w:rPr>
          <w:rFonts w:ascii="Arial" w:hAnsi="Arial" w:cs="Arial"/>
          <w:sz w:val="24"/>
          <w:szCs w:val="24"/>
        </w:rPr>
        <w:t>title  _</w:t>
      </w:r>
      <w:proofErr w:type="gramEnd"/>
      <w:r w:rsidRPr="00BA6E46">
        <w:rPr>
          <w:rFonts w:ascii="Arial" w:hAnsi="Arial" w:cs="Arial"/>
          <w:sz w:val="24"/>
          <w:szCs w:val="24"/>
        </w:rPr>
        <w:t>______________________________</w:t>
      </w:r>
    </w:p>
    <w:p w14:paraId="1BEA07AD" w14:textId="77777777" w:rsidR="00A25352" w:rsidRPr="00BA6E46" w:rsidRDefault="00B658BA" w:rsidP="00BA6E46">
      <w:pPr>
        <w:jc w:val="both"/>
        <w:rPr>
          <w:rFonts w:ascii="Arial" w:hAnsi="Arial" w:cs="Arial"/>
          <w:sz w:val="24"/>
          <w:szCs w:val="24"/>
        </w:rPr>
      </w:pPr>
      <w:r w:rsidRPr="00BA6E46">
        <w:rPr>
          <w:rFonts w:ascii="Arial" w:hAnsi="Arial" w:cs="Arial"/>
          <w:sz w:val="24"/>
          <w:szCs w:val="24"/>
        </w:rPr>
        <w:t>Name of person completing this form: __________________________</w:t>
      </w:r>
    </w:p>
    <w:p w14:paraId="7C3535CF" w14:textId="77777777" w:rsidR="00A25352" w:rsidRPr="00BA6E46" w:rsidRDefault="00B658BA" w:rsidP="00BA6E46">
      <w:pPr>
        <w:jc w:val="both"/>
        <w:rPr>
          <w:rFonts w:ascii="Arial" w:hAnsi="Arial" w:cs="Arial"/>
          <w:sz w:val="24"/>
          <w:szCs w:val="24"/>
        </w:rPr>
      </w:pPr>
      <w:r w:rsidRPr="00BA6E46">
        <w:rPr>
          <w:rFonts w:ascii="Arial" w:hAnsi="Arial" w:cs="Arial"/>
          <w:sz w:val="24"/>
          <w:szCs w:val="24"/>
        </w:rPr>
        <w:t>Role/Position: _______________________________________________</w:t>
      </w:r>
    </w:p>
    <w:p w14:paraId="205E4EB9" w14:textId="77777777" w:rsidR="00A25352" w:rsidRPr="00BA6E46" w:rsidRDefault="00B658BA" w:rsidP="00BA6E46">
      <w:pPr>
        <w:jc w:val="both"/>
        <w:rPr>
          <w:rFonts w:ascii="Arial" w:hAnsi="Arial" w:cs="Arial"/>
          <w:sz w:val="24"/>
          <w:szCs w:val="24"/>
        </w:rPr>
      </w:pPr>
      <w:r w:rsidRPr="00BA6E46">
        <w:rPr>
          <w:rFonts w:ascii="Arial" w:hAnsi="Arial" w:cs="Arial"/>
          <w:sz w:val="24"/>
          <w:szCs w:val="24"/>
        </w:rPr>
        <w:t>Date: ____ / ___</w:t>
      </w:r>
      <w:proofErr w:type="gramStart"/>
      <w:r w:rsidRPr="00BA6E46">
        <w:rPr>
          <w:rFonts w:ascii="Arial" w:hAnsi="Arial" w:cs="Arial"/>
          <w:sz w:val="24"/>
          <w:szCs w:val="24"/>
        </w:rPr>
        <w:t>_ / _</w:t>
      </w:r>
      <w:proofErr w:type="gramEnd"/>
      <w:r w:rsidRPr="00BA6E46">
        <w:rPr>
          <w:rFonts w:ascii="Arial" w:hAnsi="Arial" w:cs="Arial"/>
          <w:sz w:val="24"/>
          <w:szCs w:val="24"/>
        </w:rPr>
        <w:t>_____</w:t>
      </w:r>
    </w:p>
    <w:p w14:paraId="5CFEC0E2" w14:textId="77777777" w:rsidR="00A25352" w:rsidRPr="00BA6E46" w:rsidRDefault="00B658BA" w:rsidP="00BA6E46">
      <w:pPr>
        <w:pStyle w:val="Heading2"/>
        <w:jc w:val="both"/>
        <w:rPr>
          <w:rFonts w:ascii="Arial" w:hAnsi="Arial" w:cs="Arial"/>
          <w:color w:val="auto"/>
          <w:sz w:val="24"/>
          <w:szCs w:val="24"/>
        </w:rPr>
      </w:pPr>
      <w:r w:rsidRPr="00BA6E46">
        <w:rPr>
          <w:rFonts w:ascii="Arial" w:hAnsi="Arial" w:cs="Arial"/>
          <w:color w:val="auto"/>
          <w:sz w:val="24"/>
          <w:szCs w:val="24"/>
        </w:rPr>
        <w:t>1. Declaration of Interests</w:t>
      </w:r>
    </w:p>
    <w:p w14:paraId="343A885A" w14:textId="77777777" w:rsidR="00A25352" w:rsidRPr="00BA6E46" w:rsidRDefault="00B658BA" w:rsidP="00BA6E46">
      <w:pPr>
        <w:jc w:val="both"/>
        <w:rPr>
          <w:rFonts w:ascii="Arial" w:hAnsi="Arial" w:cs="Arial"/>
          <w:sz w:val="24"/>
          <w:szCs w:val="24"/>
        </w:rPr>
      </w:pPr>
      <w:r w:rsidRPr="00BA6E46">
        <w:rPr>
          <w:rFonts w:ascii="Arial" w:hAnsi="Arial" w:cs="Arial"/>
          <w:sz w:val="24"/>
          <w:szCs w:val="24"/>
        </w:rPr>
        <w:t>Please tick one:</w:t>
      </w:r>
    </w:p>
    <w:p w14:paraId="448DADE6" w14:textId="77777777" w:rsidR="00A25352" w:rsidRPr="00BA6E46" w:rsidRDefault="00B658BA" w:rsidP="00BA6E46">
      <w:pPr>
        <w:jc w:val="both"/>
        <w:rPr>
          <w:rFonts w:ascii="Arial" w:hAnsi="Arial" w:cs="Arial"/>
          <w:sz w:val="24"/>
          <w:szCs w:val="24"/>
        </w:rPr>
      </w:pPr>
      <w:r w:rsidRPr="00BA6E46">
        <w:rPr>
          <w:rFonts w:ascii="Segoe UI Symbol" w:hAnsi="Segoe UI Symbol" w:cs="Segoe UI Symbol"/>
          <w:sz w:val="24"/>
          <w:szCs w:val="24"/>
        </w:rPr>
        <w:t>☐</w:t>
      </w:r>
      <w:r w:rsidRPr="00BA6E46">
        <w:rPr>
          <w:rFonts w:ascii="Arial" w:hAnsi="Arial" w:cs="Arial"/>
          <w:sz w:val="24"/>
          <w:szCs w:val="24"/>
        </w:rPr>
        <w:t xml:space="preserve"> I declare that neither I nor any connected person (family members, close associates, business partners) has any financial or personal interest that could influence, or be perceived to influence, decisions relating to this project or the use of grant funds.</w:t>
      </w:r>
    </w:p>
    <w:p w14:paraId="0A553C28" w14:textId="77777777" w:rsidR="00A25352" w:rsidRPr="00BA6E46" w:rsidRDefault="00B658BA" w:rsidP="00BA6E46">
      <w:pPr>
        <w:jc w:val="both"/>
        <w:rPr>
          <w:rFonts w:ascii="Arial" w:hAnsi="Arial" w:cs="Arial"/>
          <w:sz w:val="24"/>
          <w:szCs w:val="24"/>
        </w:rPr>
      </w:pPr>
      <w:r w:rsidRPr="00BA6E46">
        <w:rPr>
          <w:rFonts w:ascii="Arial" w:hAnsi="Arial" w:cs="Arial"/>
          <w:sz w:val="24"/>
          <w:szCs w:val="24"/>
        </w:rPr>
        <w:t>OR</w:t>
      </w:r>
    </w:p>
    <w:p w14:paraId="02F177B8" w14:textId="77777777" w:rsidR="00A25352" w:rsidRPr="00BA6E46" w:rsidRDefault="00B658BA" w:rsidP="00BA6E46">
      <w:pPr>
        <w:jc w:val="both"/>
        <w:rPr>
          <w:rFonts w:ascii="Arial" w:hAnsi="Arial" w:cs="Arial"/>
          <w:sz w:val="24"/>
          <w:szCs w:val="24"/>
        </w:rPr>
      </w:pPr>
      <w:r w:rsidRPr="00BA6E46">
        <w:rPr>
          <w:rFonts w:ascii="Segoe UI Symbol" w:hAnsi="Segoe UI Symbol" w:cs="Segoe UI Symbol"/>
          <w:sz w:val="24"/>
          <w:szCs w:val="24"/>
        </w:rPr>
        <w:t>☐</w:t>
      </w:r>
      <w:r w:rsidRPr="00BA6E46">
        <w:rPr>
          <w:rFonts w:ascii="Arial" w:hAnsi="Arial" w:cs="Arial"/>
          <w:sz w:val="24"/>
          <w:szCs w:val="24"/>
        </w:rPr>
        <w:t xml:space="preserve"> I declare the following actual, potential, or perceived conflicts of interest:</w:t>
      </w:r>
    </w:p>
    <w:p w14:paraId="048A6F44" w14:textId="3529F815" w:rsidR="00A25352" w:rsidRPr="00B658BA" w:rsidRDefault="00B658BA" w:rsidP="00B658BA">
      <w:pPr>
        <w:pStyle w:val="ListParagraph"/>
        <w:numPr>
          <w:ilvl w:val="0"/>
          <w:numId w:val="10"/>
        </w:numPr>
        <w:jc w:val="both"/>
        <w:rPr>
          <w:rFonts w:ascii="Arial" w:hAnsi="Arial" w:cs="Arial"/>
          <w:sz w:val="24"/>
          <w:szCs w:val="24"/>
        </w:rPr>
      </w:pPr>
      <w:r w:rsidRPr="00B658BA">
        <w:rPr>
          <w:rFonts w:ascii="Arial" w:hAnsi="Arial" w:cs="Arial"/>
          <w:sz w:val="24"/>
          <w:szCs w:val="24"/>
        </w:rPr>
        <w:t xml:space="preserve">Nature of </w:t>
      </w:r>
      <w:proofErr w:type="gramStart"/>
      <w:r w:rsidRPr="00B658BA">
        <w:rPr>
          <w:rFonts w:ascii="Arial" w:hAnsi="Arial" w:cs="Arial"/>
          <w:sz w:val="24"/>
          <w:szCs w:val="24"/>
        </w:rPr>
        <w:t>the interest</w:t>
      </w:r>
      <w:proofErr w:type="gramEnd"/>
      <w:r w:rsidRPr="00B658BA">
        <w:rPr>
          <w:rFonts w:ascii="Arial" w:hAnsi="Arial" w:cs="Arial"/>
          <w:sz w:val="24"/>
          <w:szCs w:val="24"/>
        </w:rPr>
        <w:t>: ____________________________________________</w:t>
      </w:r>
    </w:p>
    <w:p w14:paraId="4DDB37A1" w14:textId="77777777" w:rsidR="00A25352" w:rsidRPr="00BA6E46" w:rsidRDefault="00B658BA" w:rsidP="00BA6E46">
      <w:pPr>
        <w:jc w:val="both"/>
        <w:rPr>
          <w:rFonts w:ascii="Arial" w:hAnsi="Arial" w:cs="Arial"/>
          <w:sz w:val="24"/>
          <w:szCs w:val="24"/>
        </w:rPr>
      </w:pPr>
      <w:r w:rsidRPr="00BA6E46">
        <w:rPr>
          <w:rFonts w:ascii="Arial" w:hAnsi="Arial" w:cs="Arial"/>
          <w:sz w:val="24"/>
          <w:szCs w:val="24"/>
        </w:rPr>
        <w:t>Person(s) involved: ______________________________________________</w:t>
      </w:r>
    </w:p>
    <w:p w14:paraId="6DF20799" w14:textId="77777777" w:rsidR="00A25352" w:rsidRPr="00BA6E46" w:rsidRDefault="00B658BA" w:rsidP="00BA6E46">
      <w:pPr>
        <w:jc w:val="both"/>
        <w:rPr>
          <w:rFonts w:ascii="Arial" w:hAnsi="Arial" w:cs="Arial"/>
          <w:sz w:val="24"/>
          <w:szCs w:val="24"/>
        </w:rPr>
      </w:pPr>
      <w:r w:rsidRPr="00BA6E46">
        <w:rPr>
          <w:rFonts w:ascii="Arial" w:hAnsi="Arial" w:cs="Arial"/>
          <w:sz w:val="24"/>
          <w:szCs w:val="24"/>
        </w:rPr>
        <w:t>How this interest could influence the project or decisions:</w:t>
      </w:r>
    </w:p>
    <w:p w14:paraId="791A6D9E" w14:textId="77777777" w:rsidR="00A25352" w:rsidRPr="00BA6E46" w:rsidRDefault="00B658BA" w:rsidP="00BA6E46">
      <w:pPr>
        <w:jc w:val="both"/>
        <w:rPr>
          <w:rFonts w:ascii="Arial" w:hAnsi="Arial" w:cs="Arial"/>
          <w:sz w:val="24"/>
          <w:szCs w:val="24"/>
        </w:rPr>
      </w:pPr>
      <w:r w:rsidRPr="00BA6E46">
        <w:rPr>
          <w:rFonts w:ascii="Arial" w:hAnsi="Arial" w:cs="Arial"/>
          <w:sz w:val="24"/>
          <w:szCs w:val="24"/>
        </w:rPr>
        <w:t>________________________________________________________________</w:t>
      </w:r>
    </w:p>
    <w:p w14:paraId="05EC3C1D" w14:textId="77777777" w:rsidR="00A25352" w:rsidRPr="00BA6E46" w:rsidRDefault="00B658BA" w:rsidP="00BA6E46">
      <w:pPr>
        <w:pBdr>
          <w:bottom w:val="single" w:sz="12" w:space="1" w:color="auto"/>
        </w:pBdr>
        <w:jc w:val="both"/>
        <w:rPr>
          <w:rFonts w:ascii="Arial" w:hAnsi="Arial" w:cs="Arial"/>
          <w:sz w:val="24"/>
          <w:szCs w:val="24"/>
        </w:rPr>
      </w:pPr>
      <w:r w:rsidRPr="00BA6E46">
        <w:rPr>
          <w:rFonts w:ascii="Arial" w:hAnsi="Arial" w:cs="Arial"/>
          <w:sz w:val="24"/>
          <w:szCs w:val="24"/>
        </w:rPr>
        <w:t>Steps proposed to manage or avoid the conflict:</w:t>
      </w:r>
    </w:p>
    <w:p w14:paraId="2FBFB6E6" w14:textId="77777777" w:rsidR="00957829" w:rsidRDefault="00957829" w:rsidP="00BA6E46">
      <w:pPr>
        <w:jc w:val="both"/>
        <w:rPr>
          <w:rFonts w:ascii="Arial" w:hAnsi="Arial" w:cs="Arial"/>
          <w:sz w:val="24"/>
          <w:szCs w:val="24"/>
        </w:rPr>
      </w:pPr>
    </w:p>
    <w:p w14:paraId="5C21111B" w14:textId="51C15914" w:rsidR="00957829" w:rsidRPr="00B658BA" w:rsidRDefault="00957829" w:rsidP="00B658BA">
      <w:pPr>
        <w:pStyle w:val="ListParagraph"/>
        <w:numPr>
          <w:ilvl w:val="0"/>
          <w:numId w:val="10"/>
        </w:numPr>
        <w:jc w:val="both"/>
        <w:rPr>
          <w:rFonts w:ascii="Arial" w:hAnsi="Arial" w:cs="Arial"/>
          <w:sz w:val="24"/>
          <w:szCs w:val="24"/>
        </w:rPr>
      </w:pPr>
      <w:r w:rsidRPr="00B658BA">
        <w:rPr>
          <w:rFonts w:ascii="Arial" w:hAnsi="Arial" w:cs="Arial"/>
          <w:sz w:val="24"/>
          <w:szCs w:val="24"/>
        </w:rPr>
        <w:t xml:space="preserve">Nature of </w:t>
      </w:r>
      <w:proofErr w:type="gramStart"/>
      <w:r w:rsidRPr="00B658BA">
        <w:rPr>
          <w:rFonts w:ascii="Arial" w:hAnsi="Arial" w:cs="Arial"/>
          <w:sz w:val="24"/>
          <w:szCs w:val="24"/>
        </w:rPr>
        <w:t>the interest</w:t>
      </w:r>
      <w:proofErr w:type="gramEnd"/>
      <w:r w:rsidRPr="00B658BA">
        <w:rPr>
          <w:rFonts w:ascii="Arial" w:hAnsi="Arial" w:cs="Arial"/>
          <w:sz w:val="24"/>
          <w:szCs w:val="24"/>
        </w:rPr>
        <w:t>: ____________________________________________</w:t>
      </w:r>
    </w:p>
    <w:p w14:paraId="7B9A2740" w14:textId="77777777" w:rsidR="00957829" w:rsidRPr="00BA6E46" w:rsidRDefault="00957829" w:rsidP="00957829">
      <w:pPr>
        <w:jc w:val="both"/>
        <w:rPr>
          <w:rFonts w:ascii="Arial" w:hAnsi="Arial" w:cs="Arial"/>
          <w:sz w:val="24"/>
          <w:szCs w:val="24"/>
        </w:rPr>
      </w:pPr>
      <w:r w:rsidRPr="00BA6E46">
        <w:rPr>
          <w:rFonts w:ascii="Arial" w:hAnsi="Arial" w:cs="Arial"/>
          <w:sz w:val="24"/>
          <w:szCs w:val="24"/>
        </w:rPr>
        <w:t>Person(s) involved: ______________________________________________</w:t>
      </w:r>
    </w:p>
    <w:p w14:paraId="63E0B869" w14:textId="77777777" w:rsidR="00957829" w:rsidRPr="00BA6E46" w:rsidRDefault="00957829" w:rsidP="00957829">
      <w:pPr>
        <w:jc w:val="both"/>
        <w:rPr>
          <w:rFonts w:ascii="Arial" w:hAnsi="Arial" w:cs="Arial"/>
          <w:sz w:val="24"/>
          <w:szCs w:val="24"/>
        </w:rPr>
      </w:pPr>
      <w:r w:rsidRPr="00BA6E46">
        <w:rPr>
          <w:rFonts w:ascii="Arial" w:hAnsi="Arial" w:cs="Arial"/>
          <w:sz w:val="24"/>
          <w:szCs w:val="24"/>
        </w:rPr>
        <w:t>How this interest could influence the project or decisions:</w:t>
      </w:r>
    </w:p>
    <w:p w14:paraId="3F0F7F38" w14:textId="77777777" w:rsidR="00957829" w:rsidRPr="00BA6E46" w:rsidRDefault="00957829" w:rsidP="00957829">
      <w:pPr>
        <w:jc w:val="both"/>
        <w:rPr>
          <w:rFonts w:ascii="Arial" w:hAnsi="Arial" w:cs="Arial"/>
          <w:sz w:val="24"/>
          <w:szCs w:val="24"/>
        </w:rPr>
      </w:pPr>
      <w:r w:rsidRPr="00BA6E46">
        <w:rPr>
          <w:rFonts w:ascii="Arial" w:hAnsi="Arial" w:cs="Arial"/>
          <w:sz w:val="24"/>
          <w:szCs w:val="24"/>
        </w:rPr>
        <w:t>________________________________________________________________</w:t>
      </w:r>
    </w:p>
    <w:p w14:paraId="50905079" w14:textId="77777777" w:rsidR="00957829" w:rsidRPr="00BA6E46" w:rsidRDefault="00957829" w:rsidP="00957829">
      <w:pPr>
        <w:jc w:val="both"/>
        <w:rPr>
          <w:rFonts w:ascii="Arial" w:hAnsi="Arial" w:cs="Arial"/>
          <w:sz w:val="24"/>
          <w:szCs w:val="24"/>
        </w:rPr>
      </w:pPr>
      <w:r w:rsidRPr="00BA6E46">
        <w:rPr>
          <w:rFonts w:ascii="Arial" w:hAnsi="Arial" w:cs="Arial"/>
          <w:sz w:val="24"/>
          <w:szCs w:val="24"/>
        </w:rPr>
        <w:lastRenderedPageBreak/>
        <w:t>Steps proposed to manage or avoid the conflict:</w:t>
      </w:r>
    </w:p>
    <w:p w14:paraId="19BBFE8C" w14:textId="5C91F3C8" w:rsidR="00957829" w:rsidRPr="00BA6E46" w:rsidRDefault="00957829" w:rsidP="00BA6E46">
      <w:pPr>
        <w:jc w:val="both"/>
        <w:rPr>
          <w:rFonts w:ascii="Arial" w:hAnsi="Arial" w:cs="Arial"/>
          <w:sz w:val="24"/>
          <w:szCs w:val="24"/>
        </w:rPr>
      </w:pPr>
      <w:r w:rsidRPr="00BA6E46">
        <w:rPr>
          <w:rFonts w:ascii="Arial" w:hAnsi="Arial" w:cs="Arial"/>
          <w:sz w:val="24"/>
          <w:szCs w:val="24"/>
        </w:rPr>
        <w:t>________________________________________________________________</w:t>
      </w:r>
    </w:p>
    <w:p w14:paraId="4CDEA4F7" w14:textId="77777777" w:rsidR="00A25352" w:rsidRPr="00BA6E46" w:rsidRDefault="00B658BA" w:rsidP="00BA6E46">
      <w:pPr>
        <w:pStyle w:val="Heading2"/>
        <w:jc w:val="both"/>
        <w:rPr>
          <w:rFonts w:ascii="Arial" w:hAnsi="Arial" w:cs="Arial"/>
          <w:color w:val="auto"/>
          <w:sz w:val="24"/>
          <w:szCs w:val="24"/>
        </w:rPr>
      </w:pPr>
      <w:r w:rsidRPr="00BA6E46">
        <w:rPr>
          <w:rFonts w:ascii="Arial" w:hAnsi="Arial" w:cs="Arial"/>
          <w:color w:val="auto"/>
          <w:sz w:val="24"/>
          <w:szCs w:val="24"/>
        </w:rPr>
        <w:t>2. Procurement &amp; Decision</w:t>
      </w:r>
      <w:r w:rsidRPr="00BA6E46">
        <w:rPr>
          <w:rFonts w:ascii="Cambria Math" w:hAnsi="Cambria Math" w:cs="Cambria Math"/>
          <w:color w:val="auto"/>
          <w:sz w:val="24"/>
          <w:szCs w:val="24"/>
        </w:rPr>
        <w:t>‑</w:t>
      </w:r>
      <w:r w:rsidRPr="00BA6E46">
        <w:rPr>
          <w:rFonts w:ascii="Arial" w:hAnsi="Arial" w:cs="Arial"/>
          <w:color w:val="auto"/>
          <w:sz w:val="24"/>
          <w:szCs w:val="24"/>
        </w:rPr>
        <w:t>Making Confirmation</w:t>
      </w:r>
    </w:p>
    <w:p w14:paraId="146B7A1D" w14:textId="77777777" w:rsidR="00A25352" w:rsidRPr="00BA6E46" w:rsidRDefault="00B658BA" w:rsidP="00BA6E46">
      <w:pPr>
        <w:jc w:val="both"/>
        <w:rPr>
          <w:rFonts w:ascii="Arial" w:hAnsi="Arial" w:cs="Arial"/>
          <w:sz w:val="24"/>
          <w:szCs w:val="24"/>
        </w:rPr>
      </w:pPr>
      <w:r w:rsidRPr="00BA6E46">
        <w:rPr>
          <w:rFonts w:ascii="Segoe UI Symbol" w:hAnsi="Segoe UI Symbol" w:cs="Segoe UI Symbol"/>
          <w:sz w:val="24"/>
          <w:szCs w:val="24"/>
        </w:rPr>
        <w:t>☐</w:t>
      </w:r>
      <w:r w:rsidRPr="00BA6E46">
        <w:rPr>
          <w:rFonts w:ascii="Arial" w:hAnsi="Arial" w:cs="Arial"/>
          <w:sz w:val="24"/>
          <w:szCs w:val="24"/>
        </w:rPr>
        <w:t xml:space="preserve"> I understand that </w:t>
      </w:r>
      <w:proofErr w:type="gramStart"/>
      <w:r w:rsidRPr="00BA6E46">
        <w:rPr>
          <w:rFonts w:ascii="Arial" w:hAnsi="Arial" w:cs="Arial"/>
          <w:sz w:val="24"/>
          <w:szCs w:val="24"/>
        </w:rPr>
        <w:t>where</w:t>
      </w:r>
      <w:proofErr w:type="gramEnd"/>
      <w:r w:rsidRPr="00BA6E46">
        <w:rPr>
          <w:rFonts w:ascii="Arial" w:hAnsi="Arial" w:cs="Arial"/>
          <w:sz w:val="24"/>
          <w:szCs w:val="24"/>
        </w:rPr>
        <w:t xml:space="preserve"> a conflict exists, I must not take part in related procurement decisions, contract awards, or financial approvals.</w:t>
      </w:r>
    </w:p>
    <w:p w14:paraId="69FA4535" w14:textId="4069F7DC" w:rsidR="00BA6E46" w:rsidRDefault="00B658BA" w:rsidP="002862B4">
      <w:pPr>
        <w:jc w:val="both"/>
        <w:rPr>
          <w:rFonts w:ascii="Arial" w:hAnsi="Arial" w:cs="Arial"/>
          <w:sz w:val="24"/>
          <w:szCs w:val="24"/>
        </w:rPr>
      </w:pPr>
      <w:r w:rsidRPr="00BA6E46">
        <w:rPr>
          <w:rFonts w:ascii="Segoe UI Symbol" w:hAnsi="Segoe UI Symbol" w:cs="Segoe UI Symbol"/>
          <w:sz w:val="24"/>
          <w:szCs w:val="24"/>
        </w:rPr>
        <w:t>☐</w:t>
      </w:r>
      <w:r w:rsidRPr="00BA6E46">
        <w:rPr>
          <w:rFonts w:ascii="Arial" w:hAnsi="Arial" w:cs="Arial"/>
          <w:sz w:val="24"/>
          <w:szCs w:val="24"/>
        </w:rPr>
        <w:t xml:space="preserve"> I confirm that all project</w:t>
      </w:r>
      <w:r w:rsidRPr="00BA6E46">
        <w:rPr>
          <w:rFonts w:ascii="Cambria Math" w:hAnsi="Cambria Math" w:cs="Cambria Math"/>
          <w:sz w:val="24"/>
          <w:szCs w:val="24"/>
        </w:rPr>
        <w:t>‑</w:t>
      </w:r>
      <w:r w:rsidRPr="00BA6E46">
        <w:rPr>
          <w:rFonts w:ascii="Arial" w:hAnsi="Arial" w:cs="Arial"/>
          <w:sz w:val="24"/>
          <w:szCs w:val="24"/>
        </w:rPr>
        <w:t>related purchasing and decisions will be made fairly, transparently, and in the best interests of the project.</w:t>
      </w:r>
    </w:p>
    <w:p w14:paraId="6252AA0A" w14:textId="6C6496CE" w:rsidR="00A25352" w:rsidRPr="00BA6E46" w:rsidRDefault="00B658BA" w:rsidP="00BA6E46">
      <w:pPr>
        <w:pStyle w:val="Heading2"/>
        <w:jc w:val="both"/>
        <w:rPr>
          <w:rFonts w:ascii="Arial" w:hAnsi="Arial" w:cs="Arial"/>
          <w:color w:val="auto"/>
          <w:sz w:val="24"/>
          <w:szCs w:val="24"/>
        </w:rPr>
      </w:pPr>
      <w:r w:rsidRPr="00BA6E46">
        <w:rPr>
          <w:rFonts w:ascii="Arial" w:hAnsi="Arial" w:cs="Arial"/>
          <w:color w:val="auto"/>
          <w:sz w:val="24"/>
          <w:szCs w:val="24"/>
        </w:rPr>
        <w:t>3. Ongoing Duty to Declare</w:t>
      </w:r>
    </w:p>
    <w:p w14:paraId="18523AA5" w14:textId="77777777" w:rsidR="00A25352" w:rsidRPr="00BA6E46" w:rsidRDefault="00B658BA" w:rsidP="00BA6E46">
      <w:pPr>
        <w:jc w:val="both"/>
        <w:rPr>
          <w:rFonts w:ascii="Arial" w:hAnsi="Arial" w:cs="Arial"/>
          <w:sz w:val="24"/>
          <w:szCs w:val="24"/>
        </w:rPr>
      </w:pPr>
      <w:r w:rsidRPr="00BA6E46">
        <w:rPr>
          <w:rFonts w:ascii="Segoe UI Symbol" w:hAnsi="Segoe UI Symbol" w:cs="Segoe UI Symbol"/>
          <w:sz w:val="24"/>
          <w:szCs w:val="24"/>
        </w:rPr>
        <w:t>☐</w:t>
      </w:r>
      <w:r w:rsidRPr="00BA6E46">
        <w:rPr>
          <w:rFonts w:ascii="Arial" w:hAnsi="Arial" w:cs="Arial"/>
          <w:sz w:val="24"/>
          <w:szCs w:val="24"/>
        </w:rPr>
        <w:t xml:space="preserve"> I understand that I must notify the organisation promptly if any new conflict of interest arises during the project period.</w:t>
      </w:r>
    </w:p>
    <w:p w14:paraId="25A08CD5" w14:textId="77777777" w:rsidR="00A25352" w:rsidRPr="00BA6E46" w:rsidRDefault="00B658BA" w:rsidP="00BA6E46">
      <w:pPr>
        <w:pStyle w:val="Heading2"/>
        <w:jc w:val="both"/>
        <w:rPr>
          <w:rFonts w:ascii="Arial" w:hAnsi="Arial" w:cs="Arial"/>
          <w:color w:val="auto"/>
          <w:sz w:val="24"/>
          <w:szCs w:val="24"/>
        </w:rPr>
      </w:pPr>
      <w:r w:rsidRPr="00BA6E46">
        <w:rPr>
          <w:rFonts w:ascii="Arial" w:hAnsi="Arial" w:cs="Arial"/>
          <w:color w:val="auto"/>
          <w:sz w:val="24"/>
          <w:szCs w:val="24"/>
        </w:rPr>
        <w:t>4. Signature</w:t>
      </w:r>
    </w:p>
    <w:p w14:paraId="1B478665" w14:textId="77777777" w:rsidR="00A25352" w:rsidRPr="00BA6E46" w:rsidRDefault="00B658BA" w:rsidP="00BA6E46">
      <w:pPr>
        <w:jc w:val="both"/>
        <w:rPr>
          <w:rFonts w:ascii="Arial" w:hAnsi="Arial" w:cs="Arial"/>
          <w:sz w:val="24"/>
          <w:szCs w:val="24"/>
        </w:rPr>
      </w:pPr>
      <w:r w:rsidRPr="00BA6E46">
        <w:rPr>
          <w:rFonts w:ascii="Arial" w:hAnsi="Arial" w:cs="Arial"/>
          <w:sz w:val="24"/>
          <w:szCs w:val="24"/>
        </w:rPr>
        <w:t>I confirm that the information provided in this declaration is true and complete to the best of my knowledge.</w:t>
      </w:r>
    </w:p>
    <w:p w14:paraId="21FBA151" w14:textId="77777777" w:rsidR="00A25352" w:rsidRPr="00BA6E46" w:rsidRDefault="00B658BA" w:rsidP="00BA6E46">
      <w:pPr>
        <w:jc w:val="both"/>
        <w:rPr>
          <w:rFonts w:ascii="Arial" w:hAnsi="Arial" w:cs="Arial"/>
          <w:sz w:val="24"/>
          <w:szCs w:val="24"/>
        </w:rPr>
      </w:pPr>
      <w:r w:rsidRPr="00BA6E46">
        <w:rPr>
          <w:rFonts w:ascii="Arial" w:hAnsi="Arial" w:cs="Arial"/>
          <w:sz w:val="24"/>
          <w:szCs w:val="24"/>
        </w:rPr>
        <w:t>Signature: ____________________________________________</w:t>
      </w:r>
    </w:p>
    <w:p w14:paraId="4D6864FC" w14:textId="77777777" w:rsidR="00A25352" w:rsidRPr="00BA6E46" w:rsidRDefault="00B658BA" w:rsidP="00BA6E46">
      <w:pPr>
        <w:jc w:val="both"/>
        <w:rPr>
          <w:rFonts w:ascii="Arial" w:hAnsi="Arial" w:cs="Arial"/>
          <w:sz w:val="24"/>
          <w:szCs w:val="24"/>
        </w:rPr>
      </w:pPr>
      <w:r w:rsidRPr="00BA6E46">
        <w:rPr>
          <w:rFonts w:ascii="Arial" w:hAnsi="Arial" w:cs="Arial"/>
          <w:sz w:val="24"/>
          <w:szCs w:val="24"/>
        </w:rPr>
        <w:t>Name: _______________________________________________</w:t>
      </w:r>
    </w:p>
    <w:p w14:paraId="38F6F91B" w14:textId="77777777" w:rsidR="00A25352" w:rsidRPr="00BA6E46" w:rsidRDefault="00B658BA" w:rsidP="00BA6E46">
      <w:pPr>
        <w:jc w:val="both"/>
        <w:rPr>
          <w:rFonts w:ascii="Arial" w:hAnsi="Arial" w:cs="Arial"/>
          <w:sz w:val="24"/>
          <w:szCs w:val="24"/>
        </w:rPr>
      </w:pPr>
      <w:r w:rsidRPr="00BA6E46">
        <w:rPr>
          <w:rFonts w:ascii="Arial" w:hAnsi="Arial" w:cs="Arial"/>
          <w:sz w:val="24"/>
          <w:szCs w:val="24"/>
        </w:rPr>
        <w:t>Date: ____ / ___</w:t>
      </w:r>
      <w:proofErr w:type="gramStart"/>
      <w:r w:rsidRPr="00BA6E46">
        <w:rPr>
          <w:rFonts w:ascii="Arial" w:hAnsi="Arial" w:cs="Arial"/>
          <w:sz w:val="24"/>
          <w:szCs w:val="24"/>
        </w:rPr>
        <w:t>_ / _</w:t>
      </w:r>
      <w:proofErr w:type="gramEnd"/>
      <w:r w:rsidRPr="00BA6E46">
        <w:rPr>
          <w:rFonts w:ascii="Arial" w:hAnsi="Arial" w:cs="Arial"/>
          <w:sz w:val="24"/>
          <w:szCs w:val="24"/>
        </w:rPr>
        <w:t>_____</w:t>
      </w:r>
    </w:p>
    <w:sectPr w:rsidR="00A25352" w:rsidRPr="00BA6E46"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F46DC" w14:textId="77777777" w:rsidR="00F0086E" w:rsidRDefault="00F0086E" w:rsidP="00BA6E46">
      <w:pPr>
        <w:spacing w:after="0" w:line="240" w:lineRule="auto"/>
      </w:pPr>
      <w:r>
        <w:separator/>
      </w:r>
    </w:p>
  </w:endnote>
  <w:endnote w:type="continuationSeparator" w:id="0">
    <w:p w14:paraId="326DFD17" w14:textId="77777777" w:rsidR="00F0086E" w:rsidRDefault="00F0086E" w:rsidP="00BA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77E53" w14:textId="77777777" w:rsidR="00F0086E" w:rsidRDefault="00F0086E" w:rsidP="00BA6E46">
      <w:pPr>
        <w:spacing w:after="0" w:line="240" w:lineRule="auto"/>
      </w:pPr>
      <w:r>
        <w:separator/>
      </w:r>
    </w:p>
  </w:footnote>
  <w:footnote w:type="continuationSeparator" w:id="0">
    <w:p w14:paraId="72F80C5A" w14:textId="77777777" w:rsidR="00F0086E" w:rsidRDefault="00F0086E" w:rsidP="00BA6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5119" w14:textId="6A475107" w:rsidR="00BA6E46" w:rsidRDefault="00BA6E46">
    <w:pPr>
      <w:pStyle w:val="Header"/>
    </w:pPr>
    <w:r w:rsidRPr="00BA6E46">
      <w:rPr>
        <w:rFonts w:ascii="Arial" w:eastAsia="Aptos" w:hAnsi="Arial" w:cs="Times New Roman"/>
        <w:noProof/>
        <w:kern w:val="2"/>
        <w:sz w:val="24"/>
        <w:lang w:val="en-GB"/>
        <w14:ligatures w14:val="standardContextual"/>
      </w:rPr>
      <w:drawing>
        <wp:anchor distT="0" distB="0" distL="114300" distR="114300" simplePos="0" relativeHeight="251658242" behindDoc="0" locked="0" layoutInCell="1" allowOverlap="1" wp14:anchorId="35D09174" wp14:editId="301E6381">
          <wp:simplePos x="0" y="0"/>
          <wp:positionH relativeFrom="margin">
            <wp:posOffset>1472565</wp:posOffset>
          </wp:positionH>
          <wp:positionV relativeFrom="paragraph">
            <wp:posOffset>-247650</wp:posOffset>
          </wp:positionV>
          <wp:extent cx="2318385" cy="673100"/>
          <wp:effectExtent l="0" t="0" r="5715" b="0"/>
          <wp:wrapNone/>
          <wp:docPr id="224749404" name="Picture 1" descr="Discover Ashf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49404" name="Picture 1" descr="Discover Ashfiel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838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6E46">
      <w:rPr>
        <w:rFonts w:ascii="Arial" w:eastAsia="Aptos" w:hAnsi="Arial" w:cs="Times New Roman"/>
        <w:noProof/>
        <w:kern w:val="2"/>
        <w:sz w:val="24"/>
        <w:lang w:val="en-GB"/>
        <w14:ligatures w14:val="standardContextual"/>
      </w:rPr>
      <w:drawing>
        <wp:anchor distT="0" distB="0" distL="114300" distR="114300" simplePos="0" relativeHeight="251658241" behindDoc="1" locked="0" layoutInCell="1" allowOverlap="1" wp14:anchorId="5F4272B0" wp14:editId="5CA2319F">
          <wp:simplePos x="0" y="0"/>
          <wp:positionH relativeFrom="margin">
            <wp:posOffset>-876300</wp:posOffset>
          </wp:positionH>
          <wp:positionV relativeFrom="paragraph">
            <wp:posOffset>-361950</wp:posOffset>
          </wp:positionV>
          <wp:extent cx="1447800" cy="810260"/>
          <wp:effectExtent l="0" t="0" r="0" b="8890"/>
          <wp:wrapNone/>
          <wp:docPr id="1952425632" name="Picture 2" descr="Funded by UK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25632" name="Picture 2" descr="Funded by UK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E46">
      <w:rPr>
        <w:rFonts w:ascii="Arial" w:eastAsia="Aptos" w:hAnsi="Arial" w:cs="Times New Roman"/>
        <w:noProof/>
        <w:kern w:val="2"/>
        <w:sz w:val="24"/>
        <w:lang w:val="en-GB"/>
        <w14:ligatures w14:val="standardContextual"/>
      </w:rPr>
      <w:drawing>
        <wp:anchor distT="0" distB="0" distL="114300" distR="114300" simplePos="0" relativeHeight="251658240" behindDoc="1" locked="0" layoutInCell="1" allowOverlap="1" wp14:anchorId="25086729" wp14:editId="1A70ECDA">
          <wp:simplePos x="0" y="0"/>
          <wp:positionH relativeFrom="margin">
            <wp:posOffset>4689475</wp:posOffset>
          </wp:positionH>
          <wp:positionV relativeFrom="paragraph">
            <wp:posOffset>-223520</wp:posOffset>
          </wp:positionV>
          <wp:extent cx="1545551" cy="641797"/>
          <wp:effectExtent l="0" t="0" r="0" b="6350"/>
          <wp:wrapNone/>
          <wp:docPr id="1724415266"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15266" name="Picture 1" descr="Ashfield District Council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5551" cy="64179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C952AF"/>
    <w:multiLevelType w:val="hybridMultilevel"/>
    <w:tmpl w:val="2A5A280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6392029">
    <w:abstractNumId w:val="8"/>
  </w:num>
  <w:num w:numId="2" w16cid:durableId="323628002">
    <w:abstractNumId w:val="6"/>
  </w:num>
  <w:num w:numId="3" w16cid:durableId="412974300">
    <w:abstractNumId w:val="5"/>
  </w:num>
  <w:num w:numId="4" w16cid:durableId="2047489597">
    <w:abstractNumId w:val="4"/>
  </w:num>
  <w:num w:numId="5" w16cid:durableId="2025475485">
    <w:abstractNumId w:val="7"/>
  </w:num>
  <w:num w:numId="6" w16cid:durableId="66922813">
    <w:abstractNumId w:val="3"/>
  </w:num>
  <w:num w:numId="7" w16cid:durableId="1332827671">
    <w:abstractNumId w:val="2"/>
  </w:num>
  <w:num w:numId="8" w16cid:durableId="1699768816">
    <w:abstractNumId w:val="1"/>
  </w:num>
  <w:num w:numId="9" w16cid:durableId="1599369375">
    <w:abstractNumId w:val="0"/>
  </w:num>
  <w:num w:numId="10" w16cid:durableId="2311620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6F69"/>
    <w:rsid w:val="002862B4"/>
    <w:rsid w:val="0029639D"/>
    <w:rsid w:val="00326F90"/>
    <w:rsid w:val="004745BB"/>
    <w:rsid w:val="00957829"/>
    <w:rsid w:val="009A51B1"/>
    <w:rsid w:val="00A25352"/>
    <w:rsid w:val="00AA1D8D"/>
    <w:rsid w:val="00AE48F3"/>
    <w:rsid w:val="00B47730"/>
    <w:rsid w:val="00B658BA"/>
    <w:rsid w:val="00BA6E46"/>
    <w:rsid w:val="00C01FDE"/>
    <w:rsid w:val="00CB0664"/>
    <w:rsid w:val="00CC7C75"/>
    <w:rsid w:val="00D664ED"/>
    <w:rsid w:val="00DB7F01"/>
    <w:rsid w:val="00DF4F0A"/>
    <w:rsid w:val="00F0086E"/>
    <w:rsid w:val="00F11FD1"/>
    <w:rsid w:val="00FC693F"/>
    <w:rsid w:val="00FD6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A4DC87"/>
  <w14:defaultImageDpi w14:val="300"/>
  <w15:docId w15:val="{89625381-87BF-42AF-A6B8-650DD5B9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5F7B2BE268004A85901982C1E5083E" ma:contentTypeVersion="22" ma:contentTypeDescription="Create a new document." ma:contentTypeScope="" ma:versionID="2ea0ccb25f0826a8c522c602edfb0595">
  <xsd:schema xmlns:xsd="http://www.w3.org/2001/XMLSchema" xmlns:xs="http://www.w3.org/2001/XMLSchema" xmlns:p="http://schemas.microsoft.com/office/2006/metadata/properties" xmlns:ns1="http://schemas.microsoft.com/sharepoint/v3" xmlns:ns2="e023204d-9544-4e77-a895-09c7656c012b" xmlns:ns3="169edc12-09cc-415d-b591-8d5669d1dbc8" targetNamespace="http://schemas.microsoft.com/office/2006/metadata/properties" ma:root="true" ma:fieldsID="f5fcd89350216b1b2e6e9bba535b7aa3" ns1:_="" ns2:_="" ns3:_="">
    <xsd:import namespace="http://schemas.microsoft.com/sharepoint/v3"/>
    <xsd:import namespace="e023204d-9544-4e77-a895-09c7656c012b"/>
    <xsd:import namespace="169edc12-09cc-415d-b591-8d5669d1d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Imag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3204d-9544-4e77-a895-09c7656c0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edc12-09cc-415d-b591-8d5669d1db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d16b50e-8472-49da-b722-62249bbcaac2}" ma:internalName="TaxCatchAll" ma:showField="CatchAllData" ma:web="169edc12-09cc-415d-b591-8d5669d1d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23204d-9544-4e77-a895-09c7656c012b">
      <Terms xmlns="http://schemas.microsoft.com/office/infopath/2007/PartnerControls"/>
    </lcf76f155ced4ddcb4097134ff3c332f>
    <_ip_UnifiedCompliancePolicyUIAction xmlns="http://schemas.microsoft.com/sharepoint/v3" xsi:nil="true"/>
    <Image xmlns="e023204d-9544-4e77-a895-09c7656c012b" xsi:nil="true"/>
    <_ip_UnifiedCompliancePolicyProperties xmlns="http://schemas.microsoft.com/sharepoint/v3" xsi:nil="true"/>
    <TaxCatchAll xmlns="169edc12-09cc-415d-b591-8d5669d1db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A930DC0-2142-4AF2-9401-7ABC2B2CD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23204d-9544-4e77-a895-09c7656c012b"/>
    <ds:schemaRef ds:uri="169edc12-09cc-415d-b591-8d5669d1d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47B08-E76B-43DE-B02F-15F1C1E0E5C2}">
  <ds:schemaRefs>
    <ds:schemaRef ds:uri="http://schemas.microsoft.com/office/2006/metadata/properties"/>
    <ds:schemaRef ds:uri="http://schemas.microsoft.com/office/infopath/2007/PartnerControls"/>
    <ds:schemaRef ds:uri="e023204d-9544-4e77-a895-09c7656c012b"/>
    <ds:schemaRef ds:uri="http://schemas.microsoft.com/sharepoint/v3"/>
    <ds:schemaRef ds:uri="169edc12-09cc-415d-b591-8d5669d1dbc8"/>
  </ds:schemaRefs>
</ds:datastoreItem>
</file>

<file path=customXml/itemProps4.xml><?xml version="1.0" encoding="utf-8"?>
<ds:datastoreItem xmlns:ds="http://schemas.openxmlformats.org/officeDocument/2006/customXml" ds:itemID="{28CC7724-B01B-4356-8187-BB20FAC0E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250</Words>
  <Characters>1886</Characters>
  <Application>Microsoft Office Word</Application>
  <DocSecurity>0</DocSecurity>
  <Lines>42</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Lucy.Lightfoot</cp:lastModifiedBy>
  <cp:revision>10</cp:revision>
  <dcterms:created xsi:type="dcterms:W3CDTF">2013-12-23T23:15:00Z</dcterms:created>
  <dcterms:modified xsi:type="dcterms:W3CDTF">2026-03-26T14:54:00Z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0x010100905F7B2BE268004A85901982C1E5083E</vt:lpwstr>
  </property>
  <property fmtid="{D5CDD505-2E9C-101B-9397-08002B2CF9AE}" pid="3" name="MediaServiceImageTags">
    <vt:lpwstr/>
  </property>
</Properties>
</file>